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AEBF" w14:textId="77777777" w:rsidR="008E7335" w:rsidRDefault="008E7335" w:rsidP="008E7335">
      <w:pPr>
        <w:rPr>
          <w:b/>
          <w:bCs/>
          <w:color w:val="0070C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73EBCF" wp14:editId="148DB0AA">
                <wp:simplePos x="0" y="0"/>
                <wp:positionH relativeFrom="column">
                  <wp:posOffset>746760</wp:posOffset>
                </wp:positionH>
                <wp:positionV relativeFrom="paragraph">
                  <wp:posOffset>15240</wp:posOffset>
                </wp:positionV>
                <wp:extent cx="4411980" cy="381000"/>
                <wp:effectExtent l="0" t="0" r="26670" b="19050"/>
                <wp:wrapNone/>
                <wp:docPr id="149510356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198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86A0B95" w14:textId="77777777" w:rsidR="008E7335" w:rsidRPr="00B32152" w:rsidRDefault="008E7335" w:rsidP="008E7335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30"/>
                                <w:szCs w:val="30"/>
                              </w:rPr>
                            </w:pPr>
                            <w:r w:rsidRPr="00B32152">
                              <w:rPr>
                                <w:b/>
                                <w:bCs/>
                                <w:color w:val="0070C0"/>
                                <w:sz w:val="30"/>
                                <w:szCs w:val="30"/>
                              </w:rPr>
                              <w:t>Application Form for Admission to PhD Program</w:t>
                            </w:r>
                          </w:p>
                          <w:p w14:paraId="7079EAF9" w14:textId="77777777" w:rsidR="008E7335" w:rsidRPr="00B32152" w:rsidRDefault="008E7335" w:rsidP="008E733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3EBC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8.8pt;margin-top:1.2pt;width:347.4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" fillcolor="white [3201]" strokecolor="white [3212]" strokeweight=".5pt">
                <v:textbox>
                  <w:txbxContent>
                    <w:p w14:paraId="186A0B95" w14:textId="77777777" w:rsidR="008E7335" w:rsidRPr="00B32152" w:rsidRDefault="008E7335" w:rsidP="008E7335">
                      <w:pPr>
                        <w:jc w:val="center"/>
                        <w:rPr>
                          <w:b/>
                          <w:bCs/>
                          <w:color w:val="0070C0"/>
                          <w:sz w:val="30"/>
                          <w:szCs w:val="30"/>
                        </w:rPr>
                      </w:pPr>
                      <w:r w:rsidRPr="00B32152">
                        <w:rPr>
                          <w:b/>
                          <w:bCs/>
                          <w:color w:val="0070C0"/>
                          <w:sz w:val="30"/>
                          <w:szCs w:val="30"/>
                        </w:rPr>
                        <w:t>Application Form for Admission to PhD Program</w:t>
                      </w:r>
                    </w:p>
                    <w:p w14:paraId="7079EAF9" w14:textId="77777777" w:rsidR="008E7335" w:rsidRPr="00B32152" w:rsidRDefault="008E7335" w:rsidP="008E733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3824" w:rsidRPr="00991AB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F3098" wp14:editId="7FCF1780">
                <wp:simplePos x="0" y="0"/>
                <wp:positionH relativeFrom="column">
                  <wp:posOffset>434340</wp:posOffset>
                </wp:positionH>
                <wp:positionV relativeFrom="paragraph">
                  <wp:posOffset>-403860</wp:posOffset>
                </wp:positionV>
                <wp:extent cx="5059680" cy="487680"/>
                <wp:effectExtent l="0" t="0" r="26670" b="26670"/>
                <wp:wrapNone/>
                <wp:docPr id="1719031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96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16C3F8B" w14:textId="77777777" w:rsidR="00041934" w:rsidRPr="00E83CF6" w:rsidRDefault="00041934" w:rsidP="00041934">
                            <w:pPr>
                              <w:pStyle w:val="Heading1"/>
                              <w:spacing w:before="120" w:line="240" w:lineRule="auto"/>
                              <w:rPr>
                                <w:rFonts w:asciiTheme="minorHAnsi" w:eastAsiaTheme="minorEastAsia" w:hAnsiTheme="minorHAnsi" w:cstheme="minorBidi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E83CF6">
                              <w:rPr>
                                <w:rFonts w:asciiTheme="minorHAnsi" w:eastAsiaTheme="minorEastAsia" w:hAnsiTheme="minorHAnsi" w:cstheme="minorBidi"/>
                                <w:color w:val="0070C0"/>
                                <w:sz w:val="32"/>
                                <w:szCs w:val="32"/>
                              </w:rPr>
                              <w:t>Noakhali Science and Technology University (NSTU)</w:t>
                            </w:r>
                          </w:p>
                          <w:p w14:paraId="20CE8FD7" w14:textId="77777777" w:rsidR="00041934" w:rsidRPr="00041934" w:rsidRDefault="0004193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F3098" id="Text Box 1" o:spid="_x0000_s1027" type="#_x0000_t202" style="position:absolute;margin-left:34.2pt;margin-top:-31.8pt;width:398.4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" fillcolor="white [3201]" strokecolor="white [3212]" strokeweight=".5pt">
                <v:textbox>
                  <w:txbxContent>
                    <w:p w14:paraId="316C3F8B" w14:textId="77777777" w:rsidR="00041934" w:rsidRPr="00E83CF6" w:rsidRDefault="00041934" w:rsidP="00041934">
                      <w:pPr>
                        <w:pStyle w:val="Heading1"/>
                        <w:spacing w:before="120" w:line="240" w:lineRule="auto"/>
                        <w:rPr>
                          <w:rFonts w:asciiTheme="minorHAnsi" w:eastAsiaTheme="minorEastAsia" w:hAnsiTheme="minorHAnsi" w:cstheme="minorBidi"/>
                          <w:color w:val="0070C0"/>
                          <w:sz w:val="32"/>
                          <w:szCs w:val="32"/>
                        </w:rPr>
                      </w:pPr>
                      <w:r w:rsidRPr="00E83CF6">
                        <w:rPr>
                          <w:rFonts w:asciiTheme="minorHAnsi" w:eastAsiaTheme="minorEastAsia" w:hAnsiTheme="minorHAnsi" w:cstheme="minorBidi"/>
                          <w:color w:val="0070C0"/>
                          <w:sz w:val="32"/>
                          <w:szCs w:val="32"/>
                        </w:rPr>
                        <w:t>Noakhali Science and Technology University (NSTU)</w:t>
                      </w:r>
                    </w:p>
                    <w:p w14:paraId="20CE8FD7" w14:textId="77777777" w:rsidR="00041934" w:rsidRPr="00041934" w:rsidRDefault="0004193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1934" w:rsidRPr="00991AB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BC0D93" wp14:editId="26616B6A">
                <wp:simplePos x="0" y="0"/>
                <wp:positionH relativeFrom="column">
                  <wp:posOffset>-441960</wp:posOffset>
                </wp:positionH>
                <wp:positionV relativeFrom="paragraph">
                  <wp:posOffset>-670560</wp:posOffset>
                </wp:positionV>
                <wp:extent cx="868680" cy="922020"/>
                <wp:effectExtent l="0" t="0" r="26670" b="11430"/>
                <wp:wrapNone/>
                <wp:docPr id="20832361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8FAE196" w14:textId="77777777" w:rsidR="00041934" w:rsidRDefault="0004193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5D6179" wp14:editId="28714204">
                                  <wp:extent cx="679450" cy="788162"/>
                                  <wp:effectExtent l="0" t="0" r="6350" b="0"/>
                                  <wp:docPr id="208589313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7078832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9450" cy="7881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C0D93" id="Text Box 2" o:spid="_x0000_s1028" type="#_x0000_t202" style="position:absolute;margin-left:-34.8pt;margin-top:-52.8pt;width:68.4pt;height:7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" fillcolor="white [3201]" strokecolor="white [3212]" strokeweight=".5pt">
                <v:textbox>
                  <w:txbxContent>
                    <w:p w14:paraId="18FAE196" w14:textId="77777777" w:rsidR="00041934" w:rsidRDefault="00041934">
                      <w:r>
                        <w:rPr>
                          <w:noProof/>
                        </w:rPr>
                        <w:drawing>
                          <wp:inline distT="0" distB="0" distL="0" distR="0" wp14:anchorId="5B5D6179" wp14:editId="28714204">
                            <wp:extent cx="679450" cy="788162"/>
                            <wp:effectExtent l="0" t="0" r="6350" b="0"/>
                            <wp:docPr id="208589313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7078832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9450" cy="7881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B789A74" w14:textId="77777777" w:rsidR="008E7335" w:rsidRDefault="008E7335" w:rsidP="008E7335">
      <w:pPr>
        <w:rPr>
          <w:b/>
          <w:bCs/>
          <w:color w:val="0070C0"/>
        </w:rPr>
      </w:pPr>
    </w:p>
    <w:p w14:paraId="558D25E0" w14:textId="3047BF09" w:rsidR="007C30DC" w:rsidRPr="008E7335" w:rsidRDefault="00041934" w:rsidP="008E7335">
      <w:pPr>
        <w:rPr>
          <w:rFonts w:ascii="Times New Roman" w:hAnsi="Times New Roman" w:cs="Times New Roman"/>
        </w:rPr>
      </w:pPr>
      <w:r w:rsidRPr="00486738">
        <w:rPr>
          <w:b/>
          <w:bCs/>
          <w:color w:val="0070C0"/>
        </w:rPr>
        <w:t>1. Personal Information</w:t>
      </w:r>
    </w:p>
    <w:p w14:paraId="22F2F817" w14:textId="77777777" w:rsidR="007C30DC" w:rsidRPr="00E83CF6" w:rsidRDefault="00000000">
      <w:r w:rsidRPr="00E83CF6">
        <w:t>Full Name (in block letters): .............................................................</w:t>
      </w:r>
    </w:p>
    <w:p w14:paraId="5E244B8B" w14:textId="77777777" w:rsidR="007C30DC" w:rsidRPr="00E83CF6" w:rsidRDefault="00000000">
      <w:r w:rsidRPr="00E83CF6">
        <w:t>Father’s Name: .............................................................</w:t>
      </w:r>
    </w:p>
    <w:p w14:paraId="3172EE63" w14:textId="77777777" w:rsidR="007C30DC" w:rsidRPr="00E83CF6" w:rsidRDefault="00000000">
      <w:r w:rsidRPr="00E83CF6">
        <w:t>Mother’s Name: .............................................................</w:t>
      </w:r>
    </w:p>
    <w:p w14:paraId="21300C1B" w14:textId="77777777" w:rsidR="007C30DC" w:rsidRPr="00E83CF6" w:rsidRDefault="00000000">
      <w:r w:rsidRPr="00E83CF6">
        <w:t>Date of Birth: .............................................................</w:t>
      </w:r>
    </w:p>
    <w:p w14:paraId="4B4D2DDE" w14:textId="77777777" w:rsidR="007C30DC" w:rsidRPr="00E83CF6" w:rsidRDefault="00000000">
      <w:r w:rsidRPr="00E83CF6">
        <w:t xml:space="preserve">Gender: </w:t>
      </w:r>
      <w:r w:rsidRPr="00E83CF6">
        <w:rPr>
          <w:rFonts w:ascii="Segoe UI Symbol" w:hAnsi="Segoe UI Symbol" w:cs="Segoe UI Symbol"/>
        </w:rPr>
        <w:t>☐</w:t>
      </w:r>
      <w:r w:rsidRPr="00E83CF6">
        <w:t xml:space="preserve"> Male   </w:t>
      </w:r>
      <w:r w:rsidRPr="00E83CF6">
        <w:rPr>
          <w:rFonts w:ascii="Segoe UI Symbol" w:hAnsi="Segoe UI Symbol" w:cs="Segoe UI Symbol"/>
        </w:rPr>
        <w:t>☐</w:t>
      </w:r>
      <w:r w:rsidRPr="00E83CF6">
        <w:t xml:space="preserve"> Female   </w:t>
      </w:r>
      <w:r w:rsidRPr="00E83CF6">
        <w:rPr>
          <w:rFonts w:ascii="Segoe UI Symbol" w:hAnsi="Segoe UI Symbol" w:cs="Segoe UI Symbol"/>
        </w:rPr>
        <w:t>☐</w:t>
      </w:r>
      <w:r w:rsidRPr="00E83CF6">
        <w:t xml:space="preserve"> Other</w:t>
      </w:r>
    </w:p>
    <w:p w14:paraId="6AE5711E" w14:textId="77777777" w:rsidR="007C30DC" w:rsidRPr="00E83CF6" w:rsidRDefault="00000000">
      <w:r w:rsidRPr="00E83CF6">
        <w:t xml:space="preserve">Marital Status: </w:t>
      </w:r>
      <w:r w:rsidRPr="00E83CF6">
        <w:rPr>
          <w:rFonts w:ascii="Segoe UI Symbol" w:hAnsi="Segoe UI Symbol" w:cs="Segoe UI Symbol"/>
        </w:rPr>
        <w:t>☐</w:t>
      </w:r>
      <w:r w:rsidRPr="00E83CF6">
        <w:t xml:space="preserve"> Single   </w:t>
      </w:r>
      <w:r w:rsidRPr="00E83CF6">
        <w:rPr>
          <w:rFonts w:ascii="Segoe UI Symbol" w:hAnsi="Segoe UI Symbol" w:cs="Segoe UI Symbol"/>
        </w:rPr>
        <w:t>☐</w:t>
      </w:r>
      <w:r w:rsidRPr="00E83CF6">
        <w:t xml:space="preserve"> Married   </w:t>
      </w:r>
      <w:r w:rsidRPr="00E83CF6">
        <w:rPr>
          <w:rFonts w:ascii="Segoe UI Symbol" w:hAnsi="Segoe UI Symbol" w:cs="Segoe UI Symbol"/>
        </w:rPr>
        <w:t>☐</w:t>
      </w:r>
      <w:r w:rsidRPr="00E83CF6">
        <w:t xml:space="preserve"> Other</w:t>
      </w:r>
    </w:p>
    <w:p w14:paraId="7F317312" w14:textId="77777777" w:rsidR="007C30DC" w:rsidRPr="00E83CF6" w:rsidRDefault="00000000">
      <w:r w:rsidRPr="00E83CF6">
        <w:t>Nationality: .............................................................</w:t>
      </w:r>
    </w:p>
    <w:p w14:paraId="27187E64" w14:textId="77777777" w:rsidR="007C30DC" w:rsidRPr="00E83CF6" w:rsidRDefault="00000000">
      <w:r w:rsidRPr="00E83CF6">
        <w:t>National ID / Passport No.: .............................................................</w:t>
      </w:r>
    </w:p>
    <w:p w14:paraId="71B577C0" w14:textId="77777777" w:rsidR="007C30DC" w:rsidRPr="00E83CF6" w:rsidRDefault="00000000">
      <w:r w:rsidRPr="00E83CF6">
        <w:t>Present Address: .............................................................................................</w:t>
      </w:r>
    </w:p>
    <w:p w14:paraId="59BFEE25" w14:textId="77777777" w:rsidR="007C30DC" w:rsidRPr="00E83CF6" w:rsidRDefault="00000000">
      <w:r w:rsidRPr="00E83CF6">
        <w:t>Permanent Address: .............................................................................................</w:t>
      </w:r>
    </w:p>
    <w:p w14:paraId="331FE2C6" w14:textId="77777777" w:rsidR="007C30DC" w:rsidRPr="00E83CF6" w:rsidRDefault="005030C4">
      <w:r w:rsidRPr="00E83CF6">
        <w:t>Cell Mobile Number: .................................................Alternative Cell Number……………….</w:t>
      </w:r>
    </w:p>
    <w:p w14:paraId="694B9DE5" w14:textId="77777777" w:rsidR="007C30DC" w:rsidRPr="007C59CE" w:rsidRDefault="00000000">
      <w:pPr>
        <w:rPr>
          <w:sz w:val="20"/>
          <w:szCs w:val="20"/>
        </w:rPr>
      </w:pPr>
      <w:r w:rsidRPr="00E83CF6">
        <w:t>Email Address: ............................................................</w:t>
      </w:r>
      <w:r w:rsidRPr="007C59CE">
        <w:rPr>
          <w:sz w:val="20"/>
          <w:szCs w:val="20"/>
        </w:rPr>
        <w:t>.</w:t>
      </w:r>
    </w:p>
    <w:p w14:paraId="14F53D79" w14:textId="77777777" w:rsidR="007C30DC" w:rsidRPr="00486738" w:rsidRDefault="00000000" w:rsidP="00486738">
      <w:pPr>
        <w:rPr>
          <w:b/>
          <w:bCs/>
          <w:color w:val="0070C0"/>
        </w:rPr>
      </w:pPr>
      <w:r w:rsidRPr="00486738">
        <w:rPr>
          <w:b/>
          <w:bCs/>
          <w:color w:val="0070C0"/>
        </w:rPr>
        <w:t>2. Academic Qualifications</w:t>
      </w:r>
    </w:p>
    <w:tbl>
      <w:tblPr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5"/>
        <w:gridCol w:w="1145"/>
        <w:gridCol w:w="1038"/>
        <w:gridCol w:w="1038"/>
        <w:gridCol w:w="1806"/>
        <w:gridCol w:w="1452"/>
      </w:tblGrid>
      <w:tr w:rsidR="005030C4" w:rsidRPr="00991AB7" w14:paraId="7AD3065F" w14:textId="77777777" w:rsidTr="005030C4">
        <w:tc>
          <w:tcPr>
            <w:tcW w:w="3415" w:type="dxa"/>
          </w:tcPr>
          <w:p w14:paraId="1F441849" w14:textId="77777777" w:rsidR="005030C4" w:rsidRPr="007C59CE" w:rsidRDefault="005030C4">
            <w:pPr>
              <w:rPr>
                <w:b/>
                <w:bCs/>
                <w:sz w:val="18"/>
                <w:szCs w:val="18"/>
              </w:rPr>
            </w:pPr>
            <w:r w:rsidRPr="007C59CE">
              <w:rPr>
                <w:b/>
                <w:bCs/>
                <w:sz w:val="18"/>
                <w:szCs w:val="18"/>
              </w:rPr>
              <w:t>Degree</w:t>
            </w:r>
          </w:p>
        </w:tc>
        <w:tc>
          <w:tcPr>
            <w:tcW w:w="1145" w:type="dxa"/>
          </w:tcPr>
          <w:p w14:paraId="12646D62" w14:textId="77777777" w:rsidR="005030C4" w:rsidRPr="007C59CE" w:rsidRDefault="005030C4">
            <w:pPr>
              <w:rPr>
                <w:b/>
                <w:bCs/>
                <w:sz w:val="18"/>
                <w:szCs w:val="18"/>
              </w:rPr>
            </w:pPr>
            <w:r w:rsidRPr="007C59CE">
              <w:rPr>
                <w:b/>
                <w:bCs/>
                <w:sz w:val="18"/>
                <w:szCs w:val="18"/>
              </w:rPr>
              <w:t>Institution</w:t>
            </w:r>
          </w:p>
        </w:tc>
        <w:tc>
          <w:tcPr>
            <w:tcW w:w="1038" w:type="dxa"/>
          </w:tcPr>
          <w:p w14:paraId="31C4F94E" w14:textId="77777777" w:rsidR="005030C4" w:rsidRPr="007C59CE" w:rsidRDefault="005030C4">
            <w:pPr>
              <w:rPr>
                <w:b/>
                <w:bCs/>
                <w:sz w:val="18"/>
                <w:szCs w:val="18"/>
              </w:rPr>
            </w:pPr>
            <w:r w:rsidRPr="007C59CE">
              <w:rPr>
                <w:b/>
                <w:bCs/>
                <w:sz w:val="18"/>
                <w:szCs w:val="18"/>
              </w:rPr>
              <w:t>Year Exam Held</w:t>
            </w:r>
          </w:p>
        </w:tc>
        <w:tc>
          <w:tcPr>
            <w:tcW w:w="1038" w:type="dxa"/>
          </w:tcPr>
          <w:p w14:paraId="6C9D01B8" w14:textId="77777777" w:rsidR="005030C4" w:rsidRPr="007C59CE" w:rsidRDefault="005030C4">
            <w:pPr>
              <w:rPr>
                <w:b/>
                <w:bCs/>
                <w:sz w:val="18"/>
                <w:szCs w:val="18"/>
              </w:rPr>
            </w:pPr>
            <w:r w:rsidRPr="007C59CE">
              <w:rPr>
                <w:b/>
                <w:bCs/>
                <w:sz w:val="18"/>
                <w:szCs w:val="18"/>
              </w:rPr>
              <w:t>Year of Passing</w:t>
            </w:r>
          </w:p>
        </w:tc>
        <w:tc>
          <w:tcPr>
            <w:tcW w:w="1806" w:type="dxa"/>
          </w:tcPr>
          <w:p w14:paraId="5E57EE9F" w14:textId="77777777" w:rsidR="005030C4" w:rsidRPr="007C59CE" w:rsidRDefault="005030C4">
            <w:pPr>
              <w:rPr>
                <w:b/>
                <w:bCs/>
                <w:sz w:val="18"/>
                <w:szCs w:val="18"/>
              </w:rPr>
            </w:pPr>
            <w:r w:rsidRPr="007C59CE">
              <w:rPr>
                <w:b/>
                <w:bCs/>
                <w:sz w:val="18"/>
                <w:szCs w:val="18"/>
              </w:rPr>
              <w:t>Division/Class/Grade/CGPA</w:t>
            </w:r>
          </w:p>
        </w:tc>
        <w:tc>
          <w:tcPr>
            <w:tcW w:w="1452" w:type="dxa"/>
          </w:tcPr>
          <w:p w14:paraId="6E6A307C" w14:textId="77777777" w:rsidR="005030C4" w:rsidRPr="007C59CE" w:rsidRDefault="005030C4">
            <w:pPr>
              <w:rPr>
                <w:b/>
                <w:bCs/>
                <w:sz w:val="18"/>
                <w:szCs w:val="18"/>
              </w:rPr>
            </w:pPr>
            <w:r w:rsidRPr="007C59CE">
              <w:rPr>
                <w:b/>
                <w:bCs/>
                <w:sz w:val="18"/>
                <w:szCs w:val="18"/>
              </w:rPr>
              <w:t>Major Subject/Discipline</w:t>
            </w:r>
          </w:p>
        </w:tc>
      </w:tr>
      <w:tr w:rsidR="005030C4" w:rsidRPr="00991AB7" w14:paraId="7EA28A7A" w14:textId="77777777" w:rsidTr="005030C4">
        <w:tc>
          <w:tcPr>
            <w:tcW w:w="3415" w:type="dxa"/>
          </w:tcPr>
          <w:p w14:paraId="0CA85823" w14:textId="77777777" w:rsidR="005030C4" w:rsidRPr="007C59CE" w:rsidRDefault="005030C4">
            <w:pPr>
              <w:rPr>
                <w:sz w:val="20"/>
                <w:szCs w:val="20"/>
              </w:rPr>
            </w:pPr>
            <w:r w:rsidRPr="007C59CE">
              <w:rPr>
                <w:sz w:val="20"/>
                <w:szCs w:val="20"/>
              </w:rPr>
              <w:t>S.S.C / Equivalent</w:t>
            </w:r>
          </w:p>
        </w:tc>
        <w:tc>
          <w:tcPr>
            <w:tcW w:w="1145" w:type="dxa"/>
          </w:tcPr>
          <w:p w14:paraId="3149E04D" w14:textId="77777777" w:rsidR="005030C4" w:rsidRPr="007C59CE" w:rsidRDefault="005030C4"/>
        </w:tc>
        <w:tc>
          <w:tcPr>
            <w:tcW w:w="1038" w:type="dxa"/>
          </w:tcPr>
          <w:p w14:paraId="7A2EBC8A" w14:textId="77777777" w:rsidR="005030C4" w:rsidRPr="007C59CE" w:rsidRDefault="005030C4"/>
        </w:tc>
        <w:tc>
          <w:tcPr>
            <w:tcW w:w="1038" w:type="dxa"/>
          </w:tcPr>
          <w:p w14:paraId="6E0400C7" w14:textId="77777777" w:rsidR="005030C4" w:rsidRPr="007C59CE" w:rsidRDefault="005030C4"/>
        </w:tc>
        <w:tc>
          <w:tcPr>
            <w:tcW w:w="1806" w:type="dxa"/>
          </w:tcPr>
          <w:p w14:paraId="2A9EBBDE" w14:textId="77777777" w:rsidR="005030C4" w:rsidRPr="007C59CE" w:rsidRDefault="005030C4"/>
        </w:tc>
        <w:tc>
          <w:tcPr>
            <w:tcW w:w="1452" w:type="dxa"/>
          </w:tcPr>
          <w:p w14:paraId="269A0AF1" w14:textId="77777777" w:rsidR="005030C4" w:rsidRPr="007C59CE" w:rsidRDefault="005030C4"/>
        </w:tc>
      </w:tr>
      <w:tr w:rsidR="005030C4" w:rsidRPr="00991AB7" w14:paraId="1671D5F8" w14:textId="77777777" w:rsidTr="005030C4">
        <w:tc>
          <w:tcPr>
            <w:tcW w:w="3415" w:type="dxa"/>
          </w:tcPr>
          <w:p w14:paraId="3CA75CBD" w14:textId="77777777" w:rsidR="005030C4" w:rsidRPr="007C59CE" w:rsidRDefault="005030C4">
            <w:pPr>
              <w:rPr>
                <w:sz w:val="20"/>
                <w:szCs w:val="20"/>
              </w:rPr>
            </w:pPr>
            <w:r w:rsidRPr="007C59CE">
              <w:rPr>
                <w:sz w:val="20"/>
                <w:szCs w:val="20"/>
              </w:rPr>
              <w:t>H.S.C / Equivalent</w:t>
            </w:r>
          </w:p>
        </w:tc>
        <w:tc>
          <w:tcPr>
            <w:tcW w:w="1145" w:type="dxa"/>
          </w:tcPr>
          <w:p w14:paraId="7B9D8038" w14:textId="77777777" w:rsidR="005030C4" w:rsidRPr="007C59CE" w:rsidRDefault="005030C4"/>
        </w:tc>
        <w:tc>
          <w:tcPr>
            <w:tcW w:w="1038" w:type="dxa"/>
          </w:tcPr>
          <w:p w14:paraId="644CE212" w14:textId="77777777" w:rsidR="005030C4" w:rsidRPr="007C59CE" w:rsidRDefault="005030C4"/>
        </w:tc>
        <w:tc>
          <w:tcPr>
            <w:tcW w:w="1038" w:type="dxa"/>
          </w:tcPr>
          <w:p w14:paraId="7489C4F2" w14:textId="77777777" w:rsidR="005030C4" w:rsidRPr="007C59CE" w:rsidRDefault="005030C4"/>
        </w:tc>
        <w:tc>
          <w:tcPr>
            <w:tcW w:w="1806" w:type="dxa"/>
          </w:tcPr>
          <w:p w14:paraId="64557425" w14:textId="77777777" w:rsidR="005030C4" w:rsidRPr="007C59CE" w:rsidRDefault="005030C4"/>
        </w:tc>
        <w:tc>
          <w:tcPr>
            <w:tcW w:w="1452" w:type="dxa"/>
          </w:tcPr>
          <w:p w14:paraId="3D558F93" w14:textId="77777777" w:rsidR="005030C4" w:rsidRPr="007C59CE" w:rsidRDefault="005030C4"/>
        </w:tc>
      </w:tr>
      <w:tr w:rsidR="005030C4" w:rsidRPr="00991AB7" w14:paraId="207A91EE" w14:textId="77777777" w:rsidTr="005030C4">
        <w:tc>
          <w:tcPr>
            <w:tcW w:w="3415" w:type="dxa"/>
          </w:tcPr>
          <w:p w14:paraId="282A3D39" w14:textId="77777777" w:rsidR="005030C4" w:rsidRPr="007C59CE" w:rsidRDefault="005030C4">
            <w:pPr>
              <w:rPr>
                <w:sz w:val="20"/>
                <w:szCs w:val="20"/>
              </w:rPr>
            </w:pPr>
            <w:r w:rsidRPr="007C59CE">
              <w:rPr>
                <w:sz w:val="20"/>
                <w:szCs w:val="20"/>
              </w:rPr>
              <w:t>Bachelor’s (B.Sc./B.A./BSS/BBA/BPharm/LLB/Equivalent)</w:t>
            </w:r>
          </w:p>
        </w:tc>
        <w:tc>
          <w:tcPr>
            <w:tcW w:w="1145" w:type="dxa"/>
          </w:tcPr>
          <w:p w14:paraId="777B7B09" w14:textId="77777777" w:rsidR="005030C4" w:rsidRPr="007C59CE" w:rsidRDefault="005030C4"/>
        </w:tc>
        <w:tc>
          <w:tcPr>
            <w:tcW w:w="1038" w:type="dxa"/>
          </w:tcPr>
          <w:p w14:paraId="572C0579" w14:textId="77777777" w:rsidR="005030C4" w:rsidRPr="007C59CE" w:rsidRDefault="005030C4"/>
        </w:tc>
        <w:tc>
          <w:tcPr>
            <w:tcW w:w="1038" w:type="dxa"/>
          </w:tcPr>
          <w:p w14:paraId="4EDAE0E0" w14:textId="77777777" w:rsidR="005030C4" w:rsidRPr="007C59CE" w:rsidRDefault="005030C4"/>
        </w:tc>
        <w:tc>
          <w:tcPr>
            <w:tcW w:w="1806" w:type="dxa"/>
          </w:tcPr>
          <w:p w14:paraId="3DF1DD1F" w14:textId="77777777" w:rsidR="005030C4" w:rsidRPr="007C59CE" w:rsidRDefault="005030C4"/>
        </w:tc>
        <w:tc>
          <w:tcPr>
            <w:tcW w:w="1452" w:type="dxa"/>
          </w:tcPr>
          <w:p w14:paraId="02BCCFBF" w14:textId="77777777" w:rsidR="005030C4" w:rsidRPr="007C59CE" w:rsidRDefault="005030C4"/>
        </w:tc>
      </w:tr>
      <w:tr w:rsidR="005030C4" w:rsidRPr="00991AB7" w14:paraId="1C90C27A" w14:textId="77777777" w:rsidTr="005030C4">
        <w:tc>
          <w:tcPr>
            <w:tcW w:w="3415" w:type="dxa"/>
          </w:tcPr>
          <w:p w14:paraId="193D0C24" w14:textId="77777777" w:rsidR="005030C4" w:rsidRPr="007C59CE" w:rsidRDefault="005030C4">
            <w:pPr>
              <w:rPr>
                <w:sz w:val="20"/>
                <w:szCs w:val="20"/>
              </w:rPr>
            </w:pPr>
            <w:r w:rsidRPr="007C59CE">
              <w:rPr>
                <w:sz w:val="20"/>
                <w:szCs w:val="20"/>
              </w:rPr>
              <w:t>Master’s (M.Sc./M.A./MSS/MBA/</w:t>
            </w:r>
            <w:proofErr w:type="spellStart"/>
            <w:r w:rsidRPr="007C59CE">
              <w:rPr>
                <w:sz w:val="20"/>
                <w:szCs w:val="20"/>
              </w:rPr>
              <w:t>MPharm</w:t>
            </w:r>
            <w:proofErr w:type="spellEnd"/>
            <w:r w:rsidRPr="007C59CE">
              <w:rPr>
                <w:sz w:val="20"/>
                <w:szCs w:val="20"/>
              </w:rPr>
              <w:t>/LLM/Equivalent)</w:t>
            </w:r>
          </w:p>
        </w:tc>
        <w:tc>
          <w:tcPr>
            <w:tcW w:w="1145" w:type="dxa"/>
          </w:tcPr>
          <w:p w14:paraId="56077FCB" w14:textId="77777777" w:rsidR="005030C4" w:rsidRPr="007C59CE" w:rsidRDefault="005030C4"/>
        </w:tc>
        <w:tc>
          <w:tcPr>
            <w:tcW w:w="1038" w:type="dxa"/>
          </w:tcPr>
          <w:p w14:paraId="78BE69DB" w14:textId="77777777" w:rsidR="005030C4" w:rsidRPr="007C59CE" w:rsidRDefault="005030C4"/>
        </w:tc>
        <w:tc>
          <w:tcPr>
            <w:tcW w:w="1038" w:type="dxa"/>
          </w:tcPr>
          <w:p w14:paraId="3BEFF1F7" w14:textId="77777777" w:rsidR="005030C4" w:rsidRPr="007C59CE" w:rsidRDefault="005030C4"/>
        </w:tc>
        <w:tc>
          <w:tcPr>
            <w:tcW w:w="1806" w:type="dxa"/>
          </w:tcPr>
          <w:p w14:paraId="7F2270DC" w14:textId="77777777" w:rsidR="005030C4" w:rsidRPr="007C59CE" w:rsidRDefault="005030C4"/>
        </w:tc>
        <w:tc>
          <w:tcPr>
            <w:tcW w:w="1452" w:type="dxa"/>
          </w:tcPr>
          <w:p w14:paraId="6750A9D8" w14:textId="77777777" w:rsidR="005030C4" w:rsidRPr="007C59CE" w:rsidRDefault="005030C4"/>
        </w:tc>
      </w:tr>
      <w:tr w:rsidR="005030C4" w:rsidRPr="00991AB7" w14:paraId="15D8571E" w14:textId="77777777" w:rsidTr="005030C4">
        <w:tc>
          <w:tcPr>
            <w:tcW w:w="3415" w:type="dxa"/>
          </w:tcPr>
          <w:p w14:paraId="78817139" w14:textId="77777777" w:rsidR="005030C4" w:rsidRPr="007C59CE" w:rsidRDefault="005030C4">
            <w:pPr>
              <w:rPr>
                <w:sz w:val="20"/>
                <w:szCs w:val="20"/>
              </w:rPr>
            </w:pPr>
            <w:proofErr w:type="spellStart"/>
            <w:r w:rsidRPr="007C59CE">
              <w:rPr>
                <w:sz w:val="20"/>
                <w:szCs w:val="20"/>
              </w:rPr>
              <w:t>M.Phil</w:t>
            </w:r>
            <w:proofErr w:type="spellEnd"/>
            <w:r w:rsidRPr="007C59CE">
              <w:rPr>
                <w:sz w:val="20"/>
                <w:szCs w:val="20"/>
              </w:rPr>
              <w:t xml:space="preserve"> / MS (if applicable)</w:t>
            </w:r>
          </w:p>
        </w:tc>
        <w:tc>
          <w:tcPr>
            <w:tcW w:w="1145" w:type="dxa"/>
          </w:tcPr>
          <w:p w14:paraId="18E18CAC" w14:textId="77777777" w:rsidR="005030C4" w:rsidRPr="007C59CE" w:rsidRDefault="005030C4"/>
        </w:tc>
        <w:tc>
          <w:tcPr>
            <w:tcW w:w="1038" w:type="dxa"/>
          </w:tcPr>
          <w:p w14:paraId="1FDE6ACB" w14:textId="77777777" w:rsidR="005030C4" w:rsidRPr="007C59CE" w:rsidRDefault="005030C4"/>
        </w:tc>
        <w:tc>
          <w:tcPr>
            <w:tcW w:w="1038" w:type="dxa"/>
          </w:tcPr>
          <w:p w14:paraId="32B3AC16" w14:textId="77777777" w:rsidR="005030C4" w:rsidRPr="007C59CE" w:rsidRDefault="005030C4"/>
        </w:tc>
        <w:tc>
          <w:tcPr>
            <w:tcW w:w="1806" w:type="dxa"/>
          </w:tcPr>
          <w:p w14:paraId="31DDA6A1" w14:textId="77777777" w:rsidR="005030C4" w:rsidRPr="007C59CE" w:rsidRDefault="005030C4"/>
        </w:tc>
        <w:tc>
          <w:tcPr>
            <w:tcW w:w="1452" w:type="dxa"/>
          </w:tcPr>
          <w:p w14:paraId="1F4E31C7" w14:textId="77777777" w:rsidR="005030C4" w:rsidRPr="007C59CE" w:rsidRDefault="005030C4"/>
        </w:tc>
      </w:tr>
    </w:tbl>
    <w:p w14:paraId="2792D9BD" w14:textId="77777777" w:rsidR="007C30DC" w:rsidRPr="00486738" w:rsidRDefault="00000000" w:rsidP="00486738">
      <w:pPr>
        <w:rPr>
          <w:b/>
          <w:bCs/>
          <w:color w:val="0070C0"/>
        </w:rPr>
      </w:pPr>
      <w:r w:rsidRPr="00486738">
        <w:rPr>
          <w:b/>
          <w:bCs/>
          <w:color w:val="0070C0"/>
        </w:rPr>
        <w:t>3. Professional Experience (if any)</w:t>
      </w:r>
    </w:p>
    <w:p w14:paraId="47B7F835" w14:textId="77777777" w:rsidR="007C30DC" w:rsidRPr="007C59CE" w:rsidRDefault="00000000">
      <w:r w:rsidRPr="007C59CE">
        <w:t>(Teaching, Research, Extension, Development, Industry)</w:t>
      </w:r>
      <w:r w:rsidRPr="007C59CE">
        <w:br/>
        <w:t>.............................................................................................</w:t>
      </w:r>
    </w:p>
    <w:p w14:paraId="77B9ED35" w14:textId="77777777" w:rsidR="007C30DC" w:rsidRPr="00486738" w:rsidRDefault="00000000" w:rsidP="00486738">
      <w:pPr>
        <w:rPr>
          <w:b/>
          <w:bCs/>
          <w:color w:val="0070C0"/>
        </w:rPr>
      </w:pPr>
      <w:r w:rsidRPr="00486738">
        <w:rPr>
          <w:b/>
          <w:bCs/>
          <w:color w:val="0070C0"/>
        </w:rPr>
        <w:t>4. Publications (if any)</w:t>
      </w:r>
    </w:p>
    <w:p w14:paraId="32CDEFEF" w14:textId="77777777" w:rsidR="007C30DC" w:rsidRPr="007C59CE" w:rsidRDefault="00000000">
      <w:r w:rsidRPr="007C59CE">
        <w:lastRenderedPageBreak/>
        <w:t xml:space="preserve">(List of peer-reviewed publications, attach </w:t>
      </w:r>
      <w:r w:rsidR="00041934" w:rsidRPr="007C59CE">
        <w:t xml:space="preserve">a </w:t>
      </w:r>
      <w:r w:rsidRPr="007C59CE">
        <w:t>separate sheet if necessary)</w:t>
      </w:r>
    </w:p>
    <w:p w14:paraId="217A6A09" w14:textId="77777777" w:rsidR="007C30DC" w:rsidRPr="00486738" w:rsidRDefault="005030C4" w:rsidP="00E36980">
      <w:pPr>
        <w:rPr>
          <w:b/>
          <w:bCs/>
          <w:color w:val="0070C0"/>
        </w:rPr>
      </w:pPr>
      <w:r w:rsidRPr="00486738">
        <w:rPr>
          <w:b/>
          <w:bCs/>
          <w:color w:val="0070C0"/>
        </w:rPr>
        <w:t xml:space="preserve">5. Research </w:t>
      </w:r>
      <w:r w:rsidR="00F26744" w:rsidRPr="00486738">
        <w:rPr>
          <w:b/>
          <w:bCs/>
          <w:color w:val="0070C0"/>
        </w:rPr>
        <w:t>Proposal (</w:t>
      </w:r>
      <w:r w:rsidR="00041934" w:rsidRPr="00486738">
        <w:rPr>
          <w:b/>
          <w:bCs/>
          <w:color w:val="0070C0"/>
        </w:rPr>
        <w:t>signed by supervisor/</w:t>
      </w:r>
      <w:r w:rsidR="00F26744" w:rsidRPr="00486738">
        <w:rPr>
          <w:b/>
          <w:bCs/>
          <w:color w:val="0070C0"/>
        </w:rPr>
        <w:t>co-supervisor/s</w:t>
      </w:r>
      <w:r w:rsidR="00041934" w:rsidRPr="00486738">
        <w:rPr>
          <w:b/>
          <w:bCs/>
          <w:color w:val="0070C0"/>
        </w:rPr>
        <w:t xml:space="preserve"> and applicant)</w:t>
      </w:r>
    </w:p>
    <w:p w14:paraId="7042964F" w14:textId="77777777" w:rsidR="007C30DC" w:rsidRPr="007C59CE" w:rsidRDefault="00041934">
      <w:proofErr w:type="spellStart"/>
      <w:r w:rsidRPr="007C59CE">
        <w:t>i</w:t>
      </w:r>
      <w:proofErr w:type="spellEnd"/>
      <w:r w:rsidRPr="007C59CE">
        <w:t>) Title of Research: ....................................................................................................</w:t>
      </w:r>
    </w:p>
    <w:p w14:paraId="458D59FF" w14:textId="77777777" w:rsidR="00041934" w:rsidRPr="007C59CE" w:rsidRDefault="00041934">
      <w:r w:rsidRPr="007C59CE">
        <w:t>ii) Synopsis</w:t>
      </w:r>
    </w:p>
    <w:p w14:paraId="5AC26ADF" w14:textId="77777777" w:rsidR="005030C4" w:rsidRPr="007C59CE" w:rsidRDefault="005030C4">
      <w:r w:rsidRPr="007C59CE">
        <w:t xml:space="preserve">iii) Introduction </w:t>
      </w:r>
    </w:p>
    <w:p w14:paraId="6F8AC1AE" w14:textId="77777777" w:rsidR="007C30DC" w:rsidRPr="007C59CE" w:rsidRDefault="00041934">
      <w:r w:rsidRPr="007C59CE">
        <w:t>i</w:t>
      </w:r>
      <w:r w:rsidR="005030C4" w:rsidRPr="007C59CE">
        <w:t>v</w:t>
      </w:r>
      <w:r w:rsidRPr="007C59CE">
        <w:t>) Background, Problem Statement &amp; Justification (Literature review included):</w:t>
      </w:r>
    </w:p>
    <w:p w14:paraId="393513CB" w14:textId="77777777" w:rsidR="007C30DC" w:rsidRPr="007C59CE" w:rsidRDefault="00041934">
      <w:r w:rsidRPr="007C59CE">
        <w:t>v) Objectives: ....................................................................................................</w:t>
      </w:r>
    </w:p>
    <w:p w14:paraId="444515A8" w14:textId="77777777" w:rsidR="005030C4" w:rsidRPr="007C59CE" w:rsidRDefault="00041934">
      <w:r w:rsidRPr="007C59CE">
        <w:t xml:space="preserve">v) Methodology &amp; Experimental Design: </w:t>
      </w:r>
    </w:p>
    <w:p w14:paraId="295CAFBD" w14:textId="77777777" w:rsidR="00041934" w:rsidRPr="007C59CE" w:rsidRDefault="00041934">
      <w:r w:rsidRPr="007C59CE">
        <w:t>vi) Ethical Approval (For human and animal-based research work)</w:t>
      </w:r>
    </w:p>
    <w:p w14:paraId="63CEBA1A" w14:textId="25786B96" w:rsidR="007C30DC" w:rsidRPr="007C59CE" w:rsidRDefault="00041934">
      <w:r w:rsidRPr="007C59CE">
        <w:t xml:space="preserve">vii) Work Plan &amp; Timeline (Attach Gantt chart): </w:t>
      </w:r>
    </w:p>
    <w:p w14:paraId="0CC66C7D" w14:textId="77777777" w:rsidR="007C30DC" w:rsidRPr="007C59CE" w:rsidRDefault="00041934">
      <w:r w:rsidRPr="007C59CE">
        <w:t>ix) Expected Results/Output: ....................................................................................................</w:t>
      </w:r>
    </w:p>
    <w:p w14:paraId="333CA03F" w14:textId="7F641109" w:rsidR="007C30DC" w:rsidRPr="007C59CE" w:rsidRDefault="00041934">
      <w:r w:rsidRPr="007C59CE">
        <w:t>x) References (APA/Harvard style): ..........................................................................................</w:t>
      </w:r>
    </w:p>
    <w:p w14:paraId="37DC6A80" w14:textId="77777777" w:rsidR="007C30DC" w:rsidRPr="00486738" w:rsidRDefault="00E36980" w:rsidP="00486738">
      <w:pPr>
        <w:rPr>
          <w:b/>
          <w:bCs/>
          <w:color w:val="0070C0"/>
        </w:rPr>
      </w:pPr>
      <w:r w:rsidRPr="00486738">
        <w:rPr>
          <w:b/>
          <w:bCs/>
          <w:color w:val="0070C0"/>
        </w:rPr>
        <w:t>6. Category of Student</w:t>
      </w:r>
    </w:p>
    <w:p w14:paraId="689F3667" w14:textId="77777777" w:rsidR="00321AA7" w:rsidRPr="00991AB7" w:rsidRDefault="00321AA7" w:rsidP="00321AA7">
      <w:pPr>
        <w:rPr>
          <w:rFonts w:ascii="Times New Roman" w:hAnsi="Times New Roman" w:cs="Times New Roman"/>
        </w:rPr>
      </w:pPr>
      <w:r w:rsidRPr="00991AB7">
        <w:rPr>
          <w:rFonts w:ascii="Segoe UI Symbol" w:hAnsi="Segoe UI Symbol" w:cs="Segoe UI Symbol"/>
        </w:rPr>
        <w:t>☐</w:t>
      </w:r>
      <w:r w:rsidRPr="007C59CE">
        <w:t xml:space="preserve"> Full-time</w:t>
      </w:r>
      <w:r w:rsidRPr="007C59CE">
        <w:br/>
      </w:r>
      <w:r w:rsidRPr="007C59CE">
        <w:rPr>
          <w:rFonts w:ascii="Segoe UI Symbol" w:hAnsi="Segoe UI Symbol" w:cs="Segoe UI Symbol"/>
        </w:rPr>
        <w:t>☐</w:t>
      </w:r>
      <w:r w:rsidRPr="007C59CE">
        <w:t xml:space="preserve"> Part-time (Attach employer’s written consent)</w:t>
      </w:r>
    </w:p>
    <w:p w14:paraId="1DEE93A2" w14:textId="77777777" w:rsidR="0062256D" w:rsidRPr="00486738" w:rsidRDefault="00000000">
      <w:pPr>
        <w:rPr>
          <w:b/>
          <w:bCs/>
          <w:color w:val="0070C0"/>
        </w:rPr>
      </w:pPr>
      <w:r w:rsidRPr="00486738">
        <w:rPr>
          <w:b/>
          <w:bCs/>
          <w:color w:val="0070C0"/>
        </w:rPr>
        <w:t>7. Mode of PhD</w:t>
      </w:r>
    </w:p>
    <w:p w14:paraId="64A26D3D" w14:textId="1B007028" w:rsidR="0062256D" w:rsidRPr="00486738" w:rsidRDefault="00000000">
      <w:pPr>
        <w:rPr>
          <w:rFonts w:ascii="Times New Roman" w:hAnsi="Times New Roman" w:cs="Times New Roman"/>
        </w:rPr>
      </w:pPr>
      <w:r>
        <w:t>☐ Mixed Mode</w:t>
      </w:r>
      <w:r>
        <w:br/>
        <w:t xml:space="preserve">☐ </w:t>
      </w:r>
      <w:r w:rsidR="00321AA7">
        <w:t>B</w:t>
      </w:r>
      <w:r>
        <w:t>y Research</w:t>
      </w:r>
    </w:p>
    <w:p w14:paraId="7A95C070" w14:textId="77777777" w:rsidR="007C30DC" w:rsidRPr="00991AB7" w:rsidRDefault="00E36980" w:rsidP="00486738">
      <w:pPr>
        <w:rPr>
          <w:rFonts w:ascii="Times New Roman" w:hAnsi="Times New Roman" w:cs="Times New Roman"/>
        </w:rPr>
      </w:pPr>
      <w:r w:rsidRPr="00486738">
        <w:rPr>
          <w:b/>
          <w:bCs/>
          <w:color w:val="0070C0"/>
        </w:rPr>
        <w:t>8. Declaration by Applicant</w:t>
      </w:r>
    </w:p>
    <w:p w14:paraId="5E04927B" w14:textId="51842193" w:rsidR="007C30DC" w:rsidRPr="007C59CE" w:rsidRDefault="00000000">
      <w:r w:rsidRPr="007C59CE">
        <w:t xml:space="preserve">I hereby declare that all information provided is correct. If any information is found </w:t>
      </w:r>
      <w:r w:rsidR="00041934" w:rsidRPr="007C59CE">
        <w:t xml:space="preserve">to be </w:t>
      </w:r>
      <w:r w:rsidRPr="007C59CE">
        <w:t>false/forged, my candidature may be cancelled at any stage as per NSTU PhD Ordinance.</w:t>
      </w:r>
      <w:r w:rsidRPr="007C59CE">
        <w:br/>
      </w:r>
      <w:r w:rsidRPr="007C59CE">
        <w:br/>
        <w:t>Signature of Applicant: ...........................................</w:t>
      </w:r>
      <w:r w:rsidRPr="007C59CE">
        <w:br/>
        <w:t>Date: ...........................................</w:t>
      </w:r>
    </w:p>
    <w:p w14:paraId="70745405" w14:textId="77777777" w:rsidR="007C30DC" w:rsidRPr="00486738" w:rsidRDefault="00E36980" w:rsidP="00486738">
      <w:pPr>
        <w:spacing w:before="100" w:beforeAutospacing="1" w:after="100" w:afterAutospacing="1" w:line="240" w:lineRule="auto"/>
        <w:outlineLvl w:val="1"/>
        <w:rPr>
          <w:b/>
          <w:bCs/>
          <w:color w:val="0070C0"/>
        </w:rPr>
      </w:pPr>
      <w:r w:rsidRPr="00486738">
        <w:rPr>
          <w:b/>
          <w:bCs/>
          <w:color w:val="0070C0"/>
        </w:rPr>
        <w:t>9. Recommendation by Proposed Supervisor</w:t>
      </w:r>
    </w:p>
    <w:p w14:paraId="4F908C0C" w14:textId="348F4F05" w:rsidR="00041934" w:rsidRDefault="00321AA7" w:rsidP="00321AA7">
      <w:pPr>
        <w:jc w:val="both"/>
        <w:rPr>
          <w:rFonts w:ascii="Times New Roman" w:hAnsi="Times New Roman" w:cs="Times New Roman"/>
        </w:rPr>
      </w:pPr>
      <w:r w:rsidRPr="00456BF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A2513F" wp14:editId="258EB2AE">
                <wp:simplePos x="0" y="0"/>
                <wp:positionH relativeFrom="column">
                  <wp:posOffset>937260</wp:posOffset>
                </wp:positionH>
                <wp:positionV relativeFrom="paragraph">
                  <wp:posOffset>468630</wp:posOffset>
                </wp:positionV>
                <wp:extent cx="3474720" cy="1043940"/>
                <wp:effectExtent l="0" t="0" r="11430" b="22860"/>
                <wp:wrapNone/>
                <wp:docPr id="151604659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FCEA93E" w14:textId="421546AD" w:rsidR="00321AA7" w:rsidRPr="00456BFD" w:rsidRDefault="00321AA7" w:rsidP="00321AA7">
                            <w:r w:rsidRPr="00456BFD">
                              <w:t>Signature of Supervisor: .....................................</w:t>
                            </w:r>
                            <w:r w:rsidRPr="00456BFD">
                              <w:br/>
                              <w:t>Name: ...........................................</w:t>
                            </w:r>
                            <w:r w:rsidRPr="00456BFD">
                              <w:br/>
                              <w:t>Designation: ......................................</w:t>
                            </w:r>
                            <w:r w:rsidRPr="00456BFD">
                              <w:br/>
                              <w:t>Department: ...................................</w:t>
                            </w:r>
                            <w:r w:rsidRPr="00456BFD">
                              <w:br/>
                              <w:t>Date: ...........................................</w:t>
                            </w:r>
                          </w:p>
                          <w:p w14:paraId="46852CB4" w14:textId="77777777" w:rsidR="00321AA7" w:rsidRDefault="00321A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2513F" id="Text Box 5" o:spid="_x0000_s1029" type="#_x0000_t202" style="position:absolute;left:0;text-align:left;margin-left:73.8pt;margin-top:36.9pt;width:273.6pt;height:8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" fillcolor="white [3201]" strokecolor="white [3212]" strokeweight=".5pt">
                <v:textbox>
                  <w:txbxContent>
                    <w:p w14:paraId="0FCEA93E" w14:textId="421546AD" w:rsidR="00321AA7" w:rsidRPr="00456BFD" w:rsidRDefault="00321AA7" w:rsidP="00321AA7">
                      <w:r w:rsidRPr="00456BFD">
                        <w:t>Signature of Supervisor: .....................................</w:t>
                      </w:r>
                      <w:r w:rsidRPr="00456BFD">
                        <w:br/>
                        <w:t>Name: ...........................................</w:t>
                      </w:r>
                      <w:r w:rsidRPr="00456BFD">
                        <w:br/>
                        <w:t>Designation: ......................................</w:t>
                      </w:r>
                      <w:r w:rsidRPr="00456BFD">
                        <w:br/>
                        <w:t>Department: ...................................</w:t>
                      </w:r>
                      <w:r w:rsidRPr="00456BFD">
                        <w:br/>
                        <w:t>Date: ...........................................</w:t>
                      </w:r>
                    </w:p>
                    <w:p w14:paraId="46852CB4" w14:textId="77777777" w:rsidR="00321AA7" w:rsidRDefault="00321AA7"/>
                  </w:txbxContent>
                </v:textbox>
              </v:shape>
            </w:pict>
          </mc:Fallback>
        </mc:AlternateContent>
      </w:r>
      <w:r w:rsidR="00E36980" w:rsidRPr="00456BFD">
        <w:t xml:space="preserve">I agree to supervise the applicant for PhD research at NSTU as per </w:t>
      </w:r>
      <w:r w:rsidR="00041934" w:rsidRPr="00456BFD">
        <w:t xml:space="preserve">the </w:t>
      </w:r>
      <w:r w:rsidR="00E36980" w:rsidRPr="00456BFD">
        <w:t>rules and responsibilities described in the PhD Ordinance.</w:t>
      </w:r>
      <w:r w:rsidR="00E36980" w:rsidRPr="00991AB7">
        <w:rPr>
          <w:rFonts w:ascii="Times New Roman" w:hAnsi="Times New Roman" w:cs="Times New Roman"/>
        </w:rPr>
        <w:br/>
      </w:r>
      <w:r w:rsidR="00E36980" w:rsidRPr="00991AB7">
        <w:rPr>
          <w:rFonts w:ascii="Times New Roman" w:hAnsi="Times New Roman" w:cs="Times New Roman"/>
        </w:rPr>
        <w:br/>
      </w:r>
    </w:p>
    <w:p w14:paraId="77598C03" w14:textId="77777777" w:rsidR="00E36980" w:rsidRDefault="00E36980" w:rsidP="00E36980">
      <w:pPr>
        <w:spacing w:after="0" w:line="300" w:lineRule="exact"/>
        <w:rPr>
          <w:rFonts w:ascii="Times New Roman" w:hAnsi="Times New Roman" w:cs="Times New Roman"/>
        </w:rPr>
      </w:pPr>
    </w:p>
    <w:p w14:paraId="415D3F42" w14:textId="3B98E6E9" w:rsidR="00E36980" w:rsidRPr="00991AB7" w:rsidRDefault="00E36980" w:rsidP="00E36980">
      <w:pPr>
        <w:spacing w:after="0" w:line="300" w:lineRule="exact"/>
        <w:rPr>
          <w:rFonts w:ascii="Times New Roman" w:hAnsi="Times New Roman" w:cs="Times New Roman"/>
        </w:rPr>
      </w:pPr>
    </w:p>
    <w:p w14:paraId="31509DAB" w14:textId="1FA17FD6" w:rsidR="007C30DC" w:rsidRPr="00991AB7" w:rsidRDefault="007C30DC">
      <w:pPr>
        <w:pStyle w:val="Heading3"/>
        <w:rPr>
          <w:rFonts w:ascii="Times New Roman" w:hAnsi="Times New Roman" w:cs="Times New Roman"/>
        </w:rPr>
      </w:pPr>
    </w:p>
    <w:p w14:paraId="4E5EBD3F" w14:textId="1B7F1CF7" w:rsidR="00486738" w:rsidRDefault="00486738">
      <w:pPr>
        <w:rPr>
          <w:rFonts w:ascii="Segoe UI Symbol" w:hAnsi="Segoe UI Symbol" w:cs="Segoe UI Symbol"/>
        </w:rPr>
      </w:pPr>
      <w:r w:rsidRPr="00991AB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27F08" wp14:editId="0E50F5B7">
                <wp:simplePos x="0" y="0"/>
                <wp:positionH relativeFrom="column">
                  <wp:posOffset>3162300</wp:posOffset>
                </wp:positionH>
                <wp:positionV relativeFrom="paragraph">
                  <wp:posOffset>180340</wp:posOffset>
                </wp:positionV>
                <wp:extent cx="2964180" cy="1104900"/>
                <wp:effectExtent l="0" t="0" r="26670" b="19050"/>
                <wp:wrapNone/>
                <wp:docPr id="54057445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6A1BC87" w14:textId="77777777" w:rsidR="00E36980" w:rsidRDefault="00E36980" w:rsidP="00041934">
                            <w:pPr>
                              <w:spacing w:after="0" w:line="240" w:lineRule="auto"/>
                            </w:pPr>
                            <w:r w:rsidRPr="00041934">
                              <w:t xml:space="preserve">Signature of </w:t>
                            </w:r>
                            <w:r>
                              <w:t>Co-s</w:t>
                            </w:r>
                            <w:r w:rsidRPr="00041934">
                              <w:t>upervisor: ..................................</w:t>
                            </w:r>
                          </w:p>
                          <w:p w14:paraId="65CA6F91" w14:textId="77777777" w:rsidR="00E36980" w:rsidRDefault="00E36980" w:rsidP="00041934">
                            <w:pPr>
                              <w:spacing w:after="0" w:line="240" w:lineRule="auto"/>
                            </w:pPr>
                            <w:r>
                              <w:t>Name: ...........................................</w:t>
                            </w:r>
                            <w:r>
                              <w:br/>
                              <w:t>Designation: ...........................................</w:t>
                            </w:r>
                            <w:r>
                              <w:br/>
                              <w:t>Department: ...........................................</w:t>
                            </w:r>
                          </w:p>
                          <w:p w14:paraId="2226F66D" w14:textId="77777777" w:rsidR="00E36980" w:rsidRDefault="00E36980" w:rsidP="00486738">
                            <w:pPr>
                              <w:spacing w:before="100" w:beforeAutospacing="1" w:after="100" w:afterAutospacing="1" w:line="240" w:lineRule="auto"/>
                              <w:outlineLvl w:val="1"/>
                            </w:pPr>
                            <w:r>
                              <w:t>Institution…………………………………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br/>
                              <w:t>Date: ...........................................</w:t>
                            </w:r>
                          </w:p>
                          <w:p w14:paraId="4BC88AE4" w14:textId="77777777" w:rsidR="00E36980" w:rsidRDefault="00E369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27F08" id="Text Box 3" o:spid="_x0000_s1030" type="#_x0000_t202" style="position:absolute;margin-left:249pt;margin-top:14.2pt;width:233.4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" fillcolor="white [3201]" strokecolor="white [3212]" strokeweight=".5pt">
                <v:textbox>
                  <w:txbxContent>
                    <w:p w14:paraId="66A1BC87" w14:textId="77777777" w:rsidR="00E36980" w:rsidRDefault="00E36980" w:rsidP="00041934">
                      <w:pPr>
                        <w:spacing w:after="0" w:line="240" w:lineRule="auto"/>
                      </w:pPr>
                      <w:r w:rsidRPr="00041934">
                        <w:t xml:space="preserve">Signature of </w:t>
                      </w:r>
                      <w:r>
                        <w:t>Co-s</w:t>
                      </w:r>
                      <w:r w:rsidRPr="00041934">
                        <w:t>upervisor: ..................................</w:t>
                      </w:r>
                    </w:p>
                    <w:p w14:paraId="65CA6F91" w14:textId="77777777" w:rsidR="00E36980" w:rsidRDefault="00E36980" w:rsidP="00041934">
                      <w:pPr>
                        <w:spacing w:after="0" w:line="240" w:lineRule="auto"/>
                      </w:pPr>
                      <w:r>
                        <w:t>Name: ...........................................</w:t>
                      </w:r>
                      <w:r>
                        <w:br/>
                        <w:t>Designation: ...........................................</w:t>
                      </w:r>
                      <w:r>
                        <w:br/>
                        <w:t>Department: ...........................................</w:t>
                      </w:r>
                    </w:p>
                    <w:p w14:paraId="2226F66D" w14:textId="77777777" w:rsidR="00E36980" w:rsidRDefault="00E36980" w:rsidP="00486738">
                      <w:pPr>
                        <w:spacing w:before="100" w:beforeAutospacing="1" w:after="100" w:afterAutospacing="1" w:line="240" w:lineRule="auto"/>
                        <w:outlineLvl w:val="1"/>
                      </w:pPr>
                      <w:r>
                        <w:t>Institution…………………………………</w:t>
                      </w:r>
                      <w:proofErr w:type="gramStart"/>
                      <w:r>
                        <w:t>…..</w:t>
                      </w:r>
                      <w:proofErr w:type="gramEnd"/>
                      <w:r>
                        <w:br/>
                        <w:t>Date: ...........................................</w:t>
                      </w:r>
                    </w:p>
                    <w:p w14:paraId="4BC88AE4" w14:textId="77777777" w:rsidR="00E36980" w:rsidRDefault="00E36980"/>
                  </w:txbxContent>
                </v:textbox>
              </v:shape>
            </w:pict>
          </mc:Fallback>
        </mc:AlternateContent>
      </w:r>
      <w:r w:rsidRPr="00991AB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D25861" wp14:editId="6A7C7F50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2964180" cy="1104900"/>
                <wp:effectExtent l="0" t="0" r="26670" b="19050"/>
                <wp:wrapNone/>
                <wp:docPr id="20931387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7ED3987" w14:textId="77777777" w:rsidR="00041934" w:rsidRDefault="00041934" w:rsidP="00041934">
                            <w:pPr>
                              <w:spacing w:after="0" w:line="240" w:lineRule="auto"/>
                            </w:pPr>
                            <w:r w:rsidRPr="00041934">
                              <w:t xml:space="preserve">Signature of </w:t>
                            </w:r>
                            <w:r>
                              <w:t>Co-s</w:t>
                            </w:r>
                            <w:r w:rsidRPr="00041934">
                              <w:t>upervisor: ..................................</w:t>
                            </w:r>
                          </w:p>
                          <w:p w14:paraId="62C4D7E4" w14:textId="77777777" w:rsidR="00041934" w:rsidRDefault="00041934" w:rsidP="00041934">
                            <w:pPr>
                              <w:spacing w:after="0" w:line="240" w:lineRule="auto"/>
                            </w:pPr>
                            <w:r>
                              <w:t>Name: ...........................................</w:t>
                            </w:r>
                            <w:r>
                              <w:br/>
                              <w:t>Designation: ...........................................</w:t>
                            </w:r>
                            <w:r>
                              <w:br/>
                              <w:t>Department: ...........................................</w:t>
                            </w:r>
                          </w:p>
                          <w:p w14:paraId="349B3CBE" w14:textId="77777777" w:rsidR="00041934" w:rsidRDefault="00041934" w:rsidP="00041934">
                            <w:pPr>
                              <w:spacing w:after="0" w:line="240" w:lineRule="auto"/>
                            </w:pPr>
                            <w:r>
                              <w:t>Institution…………………………………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br/>
                              <w:t>Date: ...........................................</w:t>
                            </w:r>
                          </w:p>
                          <w:p w14:paraId="4276029D" w14:textId="77777777" w:rsidR="00041934" w:rsidRDefault="000419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25861" id="_x0000_s1031" type="#_x0000_t202" style="position:absolute;margin-left:0;margin-top:6.3pt;width:233.4pt;height:8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" fillcolor="white [3201]" strokecolor="white [3212]" strokeweight=".5pt">
                <v:textbox>
                  <w:txbxContent>
                    <w:p w14:paraId="77ED3987" w14:textId="77777777" w:rsidR="00041934" w:rsidRDefault="00041934" w:rsidP="00041934">
                      <w:pPr>
                        <w:spacing w:after="0" w:line="240" w:lineRule="auto"/>
                      </w:pPr>
                      <w:r w:rsidRPr="00041934">
                        <w:t xml:space="preserve">Signature of </w:t>
                      </w:r>
                      <w:r>
                        <w:t>Co-s</w:t>
                      </w:r>
                      <w:r w:rsidRPr="00041934">
                        <w:t>upervisor: ..................................</w:t>
                      </w:r>
                    </w:p>
                    <w:p w14:paraId="62C4D7E4" w14:textId="77777777" w:rsidR="00041934" w:rsidRDefault="00041934" w:rsidP="00041934">
                      <w:pPr>
                        <w:spacing w:after="0" w:line="240" w:lineRule="auto"/>
                      </w:pPr>
                      <w:r>
                        <w:t>Name: ...........................................</w:t>
                      </w:r>
                      <w:r>
                        <w:br/>
                        <w:t>Designation: ...........................................</w:t>
                      </w:r>
                      <w:r>
                        <w:br/>
                        <w:t>Department: ...........................................</w:t>
                      </w:r>
                    </w:p>
                    <w:p w14:paraId="349B3CBE" w14:textId="77777777" w:rsidR="00041934" w:rsidRDefault="00041934" w:rsidP="00041934">
                      <w:pPr>
                        <w:spacing w:after="0" w:line="240" w:lineRule="auto"/>
                      </w:pPr>
                      <w:r>
                        <w:t>Institution…………………………………</w:t>
                      </w:r>
                      <w:proofErr w:type="gramStart"/>
                      <w:r>
                        <w:t>…..</w:t>
                      </w:r>
                      <w:proofErr w:type="gramEnd"/>
                      <w:r>
                        <w:br/>
                        <w:t>Date: ...........................................</w:t>
                      </w:r>
                    </w:p>
                    <w:p w14:paraId="4276029D" w14:textId="77777777" w:rsidR="00041934" w:rsidRDefault="00041934"/>
                  </w:txbxContent>
                </v:textbox>
                <w10:wrap anchorx="margin"/>
              </v:shape>
            </w:pict>
          </mc:Fallback>
        </mc:AlternateContent>
      </w:r>
    </w:p>
    <w:p w14:paraId="3DD59BFE" w14:textId="68B121DD" w:rsidR="00486738" w:rsidRDefault="00486738">
      <w:pPr>
        <w:rPr>
          <w:rFonts w:ascii="Segoe UI Symbol" w:hAnsi="Segoe UI Symbol" w:cs="Segoe UI Symbol"/>
        </w:rPr>
      </w:pPr>
    </w:p>
    <w:p w14:paraId="710A385A" w14:textId="30EAFC5A" w:rsidR="00486738" w:rsidRDefault="00486738">
      <w:pPr>
        <w:rPr>
          <w:rFonts w:ascii="Segoe UI Symbol" w:hAnsi="Segoe UI Symbol" w:cs="Segoe UI Symbol"/>
        </w:rPr>
      </w:pPr>
    </w:p>
    <w:p w14:paraId="72869C0F" w14:textId="66FE5B07" w:rsidR="00486738" w:rsidRDefault="00486738">
      <w:pPr>
        <w:rPr>
          <w:rFonts w:ascii="Segoe UI Symbol" w:hAnsi="Segoe UI Symbol" w:cs="Segoe UI Symbol"/>
        </w:rPr>
      </w:pPr>
    </w:p>
    <w:p w14:paraId="64A6CED3" w14:textId="33A7C0BA" w:rsidR="00486738" w:rsidRPr="00486738" w:rsidRDefault="00486738" w:rsidP="00486738">
      <w:pPr>
        <w:spacing w:before="100" w:beforeAutospacing="1" w:after="100" w:afterAutospacing="1" w:line="240" w:lineRule="auto"/>
        <w:outlineLvl w:val="1"/>
        <w:rPr>
          <w:b/>
          <w:bCs/>
          <w:color w:val="0070C0"/>
        </w:rPr>
      </w:pPr>
      <w:r w:rsidRPr="00486738">
        <w:rPr>
          <w:b/>
          <w:bCs/>
          <w:color w:val="0070C0"/>
        </w:rPr>
        <w:t>10. Attachments (Mandatory)</w:t>
      </w:r>
    </w:p>
    <w:p w14:paraId="7CBD8907" w14:textId="34EEF95E" w:rsidR="007C30DC" w:rsidRPr="00456BFD" w:rsidRDefault="00321AA7">
      <w:r w:rsidRPr="00456BFD">
        <w:rPr>
          <w:rFonts w:ascii="Segoe UI Symbol" w:hAnsi="Segoe UI Symbol" w:cs="Segoe UI Symbol"/>
        </w:rPr>
        <w:t>☐</w:t>
      </w:r>
      <w:r w:rsidRPr="00456BFD">
        <w:t xml:space="preserve"> One (1) copy of </w:t>
      </w:r>
      <w:r w:rsidR="00F26744" w:rsidRPr="00456BFD">
        <w:t xml:space="preserve">a </w:t>
      </w:r>
      <w:r w:rsidRPr="00456BFD">
        <w:t xml:space="preserve">recent passport-size colored </w:t>
      </w:r>
      <w:proofErr w:type="spellStart"/>
      <w:r w:rsidRPr="00456BFD">
        <w:t>ph</w:t>
      </w:r>
      <w:proofErr w:type="spellEnd"/>
    </w:p>
    <w:p w14:paraId="0E3EBE91" w14:textId="530002A6" w:rsidR="007C30DC" w:rsidRPr="00456BFD" w:rsidRDefault="00000000">
      <w:r w:rsidRPr="00456BFD">
        <w:rPr>
          <w:rFonts w:ascii="Segoe UI Symbol" w:hAnsi="Segoe UI Symbol" w:cs="Segoe UI Symbol"/>
        </w:rPr>
        <w:t>☐</w:t>
      </w:r>
      <w:r w:rsidRPr="00456BFD">
        <w:t xml:space="preserve"> Photocopy of National ID/Passport</w:t>
      </w:r>
    </w:p>
    <w:p w14:paraId="18217F3E" w14:textId="6BEC42E7" w:rsidR="007C30DC" w:rsidRPr="00456BFD" w:rsidRDefault="00000000">
      <w:r w:rsidRPr="00456BFD">
        <w:rPr>
          <w:rFonts w:ascii="Segoe UI Symbol" w:hAnsi="Segoe UI Symbol" w:cs="Segoe UI Symbol"/>
        </w:rPr>
        <w:t>☐</w:t>
      </w:r>
      <w:r w:rsidRPr="00456BFD">
        <w:t xml:space="preserve"> Photocopies of all academic certificates and transcripts/mark sheets</w:t>
      </w:r>
    </w:p>
    <w:p w14:paraId="581B3AB3" w14:textId="77777777" w:rsidR="007C30DC" w:rsidRPr="00456BFD" w:rsidRDefault="00000000">
      <w:r w:rsidRPr="00456BFD">
        <w:rPr>
          <w:rFonts w:ascii="Segoe UI Symbol" w:hAnsi="Segoe UI Symbol" w:cs="Segoe UI Symbol"/>
        </w:rPr>
        <w:t>☐</w:t>
      </w:r>
      <w:r w:rsidRPr="00456BFD">
        <w:t xml:space="preserve"> Experience certificate (if applicable)</w:t>
      </w:r>
    </w:p>
    <w:p w14:paraId="27A7C251" w14:textId="77777777" w:rsidR="007C30DC" w:rsidRPr="00456BFD" w:rsidRDefault="00000000">
      <w:r w:rsidRPr="00456BFD">
        <w:rPr>
          <w:rFonts w:ascii="Segoe UI Symbol" w:hAnsi="Segoe UI Symbol" w:cs="Segoe UI Symbol"/>
        </w:rPr>
        <w:t>☐</w:t>
      </w:r>
      <w:r w:rsidRPr="00456BFD">
        <w:t xml:space="preserve"> Consent letter from Supervisor/Co-supervisor(s)</w:t>
      </w:r>
    </w:p>
    <w:p w14:paraId="69D6565E" w14:textId="77777777" w:rsidR="007C30DC" w:rsidRPr="00456BFD" w:rsidRDefault="00000000">
      <w:r w:rsidRPr="00456BFD">
        <w:rPr>
          <w:rFonts w:ascii="Segoe UI Symbol" w:hAnsi="Segoe UI Symbol" w:cs="Segoe UI Symbol"/>
        </w:rPr>
        <w:t>☐</w:t>
      </w:r>
      <w:r w:rsidRPr="00456BFD">
        <w:t xml:space="preserve"> Recommendation letter from Supervisor</w:t>
      </w:r>
    </w:p>
    <w:p w14:paraId="5EBC5626" w14:textId="77777777" w:rsidR="007C30DC" w:rsidRPr="00456BFD" w:rsidRDefault="00000000">
      <w:r w:rsidRPr="00456BFD">
        <w:rPr>
          <w:rFonts w:ascii="Segoe UI Symbol" w:hAnsi="Segoe UI Symbol" w:cs="Segoe UI Symbol"/>
        </w:rPr>
        <w:t>☐</w:t>
      </w:r>
      <w:r w:rsidRPr="00456BFD">
        <w:t xml:space="preserve"> Three (3) signed copies of </w:t>
      </w:r>
      <w:r w:rsidR="00F26744" w:rsidRPr="00456BFD">
        <w:t xml:space="preserve">the </w:t>
      </w:r>
      <w:r w:rsidRPr="00456BFD">
        <w:t>research proposal</w:t>
      </w:r>
    </w:p>
    <w:p w14:paraId="7A41CF43" w14:textId="77777777" w:rsidR="007C30DC" w:rsidRPr="00456BFD" w:rsidRDefault="00000000">
      <w:r w:rsidRPr="00456BFD">
        <w:rPr>
          <w:rFonts w:ascii="Segoe UI Symbol" w:hAnsi="Segoe UI Symbol" w:cs="Segoe UI Symbol"/>
        </w:rPr>
        <w:t>☐</w:t>
      </w:r>
      <w:r w:rsidRPr="00456BFD">
        <w:t xml:space="preserve"> List of publications (if any)</w:t>
      </w:r>
    </w:p>
    <w:p w14:paraId="49B926EA" w14:textId="77777777" w:rsidR="007C30DC" w:rsidRPr="00456BFD" w:rsidRDefault="00000000">
      <w:r w:rsidRPr="00456BFD">
        <w:rPr>
          <w:rFonts w:ascii="Segoe UI Symbol" w:hAnsi="Segoe UI Symbol" w:cs="Segoe UI Symbol"/>
        </w:rPr>
        <w:t>☐</w:t>
      </w:r>
      <w:r w:rsidRPr="00456BFD">
        <w:t xml:space="preserve"> Proof of application fee payment</w:t>
      </w:r>
    </w:p>
    <w:p w14:paraId="5F16B64C" w14:textId="77777777" w:rsidR="00E36980" w:rsidRPr="00456BFD" w:rsidRDefault="00E36980" w:rsidP="00E36980">
      <w:r w:rsidRPr="00456BFD">
        <w:rPr>
          <w:rFonts w:ascii="Segoe UI Symbol" w:hAnsi="Segoe UI Symbol" w:cs="Segoe UI Symbol"/>
        </w:rPr>
        <w:t>☐</w:t>
      </w:r>
      <w:r w:rsidRPr="00456BFD">
        <w:t xml:space="preserve"> NOC from the current employer</w:t>
      </w:r>
    </w:p>
    <w:p w14:paraId="055C72E8" w14:textId="0F6EDD3E" w:rsidR="007C30DC" w:rsidRPr="00486738" w:rsidRDefault="005E3B57" w:rsidP="00486738">
      <w:pPr>
        <w:spacing w:before="100" w:beforeAutospacing="1" w:after="100" w:afterAutospacing="1" w:line="240" w:lineRule="auto"/>
        <w:outlineLvl w:val="1"/>
        <w:rPr>
          <w:b/>
          <w:bCs/>
          <w:color w:val="0070C0"/>
        </w:rPr>
      </w:pPr>
      <w:r w:rsidRPr="00486738">
        <w:rPr>
          <w:b/>
          <w:bCs/>
          <w:color w:val="0070C0"/>
        </w:rPr>
        <w:t>11. PhD Enrollment Information</w:t>
      </w:r>
    </w:p>
    <w:p w14:paraId="46B0D3F8" w14:textId="77777777" w:rsidR="007C30DC" w:rsidRPr="00456BFD" w:rsidRDefault="00000000">
      <w:r w:rsidRPr="00456BFD">
        <w:t xml:space="preserve">Session &amp; Year of Enrollment: Year ....................   </w:t>
      </w:r>
      <w:r w:rsidRPr="00456BFD">
        <w:rPr>
          <w:rFonts w:ascii="Segoe UI Symbol" w:hAnsi="Segoe UI Symbol" w:cs="Segoe UI Symbol"/>
        </w:rPr>
        <w:t>☐</w:t>
      </w:r>
      <w:r w:rsidRPr="00456BFD">
        <w:t xml:space="preserve"> Jan–June   </w:t>
      </w:r>
      <w:r w:rsidRPr="00456BFD">
        <w:rPr>
          <w:rFonts w:ascii="Segoe UI Symbol" w:hAnsi="Segoe UI Symbol" w:cs="Segoe UI Symbol"/>
        </w:rPr>
        <w:t>☐</w:t>
      </w:r>
      <w:r w:rsidRPr="00456BFD">
        <w:t xml:space="preserve"> July–December</w:t>
      </w:r>
    </w:p>
    <w:p w14:paraId="08C0B8F3" w14:textId="77777777" w:rsidR="007C30DC" w:rsidRPr="00456BFD" w:rsidRDefault="00000000">
      <w:r w:rsidRPr="00456BFD">
        <w:t>Proposed Faculty: ....................................................</w:t>
      </w:r>
    </w:p>
    <w:p w14:paraId="6483EC4F" w14:textId="77777777" w:rsidR="007C30DC" w:rsidRPr="00456BFD" w:rsidRDefault="00000000">
      <w:r w:rsidRPr="00456BFD">
        <w:t>Proposed Department: ....................................................</w:t>
      </w:r>
    </w:p>
    <w:p w14:paraId="340D8F15" w14:textId="77777777" w:rsidR="007C30DC" w:rsidRPr="00456BFD" w:rsidRDefault="00000000">
      <w:r w:rsidRPr="00456BFD">
        <w:t>Name &amp; Designation of Proposed Supervisor: ....................................................</w:t>
      </w:r>
    </w:p>
    <w:p w14:paraId="0736E030" w14:textId="77777777" w:rsidR="007C30DC" w:rsidRDefault="00000000">
      <w:r w:rsidRPr="00456BFD">
        <w:t>Name &amp; Designation of Co-supervisor(s) (if any): ....................................................</w:t>
      </w:r>
    </w:p>
    <w:p w14:paraId="3C007232" w14:textId="3C262A33" w:rsidR="007A2005" w:rsidRPr="00456BFD" w:rsidRDefault="007A2005" w:rsidP="007A2005">
      <w:pPr>
        <w:jc w:val="center"/>
      </w:pPr>
      <w:r>
        <w:t>……………………………………</w:t>
      </w:r>
      <w:r w:rsidRPr="007A2005">
        <w:rPr>
          <w:b/>
          <w:bCs/>
        </w:rPr>
        <w:t xml:space="preserve">. </w:t>
      </w:r>
      <w:r w:rsidRPr="00FA3113">
        <w:rPr>
          <w:b/>
          <w:bCs/>
          <w:color w:val="0070C0"/>
        </w:rPr>
        <w:t>Completed by Office</w:t>
      </w:r>
      <w:r>
        <w:t>………………………………………………………</w:t>
      </w:r>
    </w:p>
    <w:p w14:paraId="5F4356D2" w14:textId="77777777" w:rsidR="00F70627" w:rsidRPr="00486738" w:rsidRDefault="00F70627" w:rsidP="00486738">
      <w:pPr>
        <w:spacing w:before="100" w:beforeAutospacing="1" w:after="100" w:afterAutospacing="1" w:line="240" w:lineRule="auto"/>
        <w:outlineLvl w:val="1"/>
        <w:rPr>
          <w:b/>
          <w:bCs/>
          <w:color w:val="0070C0"/>
        </w:rPr>
      </w:pPr>
      <w:r w:rsidRPr="00486738">
        <w:rPr>
          <w:b/>
          <w:bCs/>
          <w:color w:val="0070C0"/>
        </w:rPr>
        <w:t>12. Recommendation of the PhD Admission Committee (PAC)</w:t>
      </w:r>
    </w:p>
    <w:p w14:paraId="356697C6" w14:textId="77777777" w:rsidR="00F70627" w:rsidRPr="00456BFD" w:rsidRDefault="00F70627" w:rsidP="00F70627">
      <w:pPr>
        <w:spacing w:before="100" w:beforeAutospacing="1" w:after="100" w:afterAutospacing="1" w:line="240" w:lineRule="auto"/>
      </w:pPr>
      <w:r>
        <w:t>The PhD Admission Committee (PAC) of the Department/Institute of .................................................... has reviewed the application of Mr./Ms. .................................................... and found him/her ☐ suitable / ☐ not suitable for admission to the PhD program in ☐ Research   ☐ Mixed Mode.</w:t>
      </w:r>
    </w:p>
    <w:p w14:paraId="3BD94678" w14:textId="77777777" w:rsidR="00E36980" w:rsidRPr="00456BFD" w:rsidRDefault="00E36980" w:rsidP="00F70627">
      <w:pPr>
        <w:spacing w:before="100" w:beforeAutospacing="1" w:after="100" w:afterAutospacing="1" w:line="240" w:lineRule="auto"/>
      </w:pPr>
      <w:r w:rsidRPr="00456BFD">
        <w:t>Any other comment………………………</w:t>
      </w:r>
      <w:proofErr w:type="gramStart"/>
      <w:r w:rsidRPr="00456BFD">
        <w:t>….,,,,…</w:t>
      </w:r>
      <w:proofErr w:type="gramEnd"/>
      <w:r w:rsidRPr="00456BFD">
        <w:t>……….</w:t>
      </w:r>
    </w:p>
    <w:p w14:paraId="197144A2" w14:textId="77777777" w:rsidR="00F70627" w:rsidRPr="00456BFD" w:rsidRDefault="00F70627" w:rsidP="00456BFD">
      <w:pPr>
        <w:spacing w:before="100" w:beforeAutospacing="1" w:after="100" w:afterAutospacing="1" w:line="240" w:lineRule="auto"/>
        <w:jc w:val="both"/>
      </w:pPr>
      <w:r w:rsidRPr="00456BFD">
        <w:lastRenderedPageBreak/>
        <w:t>We recommend that he/she be admitted to the PhD program in the Department of ................................................</w:t>
      </w:r>
      <w:proofErr w:type="gramStart"/>
      <w:r w:rsidRPr="00456BFD">
        <w:t>....,</w:t>
      </w:r>
      <w:proofErr w:type="gramEnd"/>
      <w:r w:rsidRPr="00456BFD">
        <w:t xml:space="preserve"> Faculty of .................................................... under the supervision of .................................................... and co-supervision of .................................................... (if any).</w:t>
      </w:r>
    </w:p>
    <w:p w14:paraId="2962C8EE" w14:textId="77777777" w:rsidR="00F70627" w:rsidRPr="00456BFD" w:rsidRDefault="00F70627" w:rsidP="00F70627">
      <w:pPr>
        <w:spacing w:before="100" w:beforeAutospacing="1" w:after="100" w:afterAutospacing="1" w:line="240" w:lineRule="auto"/>
        <w:rPr>
          <w:b/>
          <w:bCs/>
        </w:rPr>
      </w:pPr>
      <w:r w:rsidRPr="00456BFD">
        <w:rPr>
          <w:b/>
          <w:bCs/>
        </w:rPr>
        <w:t>Signatures of PAC Members: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075"/>
        <w:gridCol w:w="3510"/>
        <w:gridCol w:w="3060"/>
        <w:gridCol w:w="1350"/>
      </w:tblGrid>
      <w:tr w:rsidR="00C22731" w14:paraId="5CA3D0B5" w14:textId="77777777" w:rsidTr="00172E78">
        <w:tc>
          <w:tcPr>
            <w:tcW w:w="1075" w:type="dxa"/>
          </w:tcPr>
          <w:p w14:paraId="4DC31047" w14:textId="77777777" w:rsidR="00C22731" w:rsidRPr="00456BFD" w:rsidRDefault="00C22731" w:rsidP="00F70627">
            <w:pPr>
              <w:spacing w:before="100" w:beforeAutospacing="1" w:after="100" w:afterAutospacing="1"/>
              <w:rPr>
                <w:b/>
                <w:bCs/>
              </w:rPr>
            </w:pPr>
            <w:r w:rsidRPr="00456BFD">
              <w:rPr>
                <w:b/>
                <w:bCs/>
              </w:rPr>
              <w:t>SL.</w:t>
            </w:r>
          </w:p>
        </w:tc>
        <w:tc>
          <w:tcPr>
            <w:tcW w:w="3510" w:type="dxa"/>
          </w:tcPr>
          <w:p w14:paraId="4F544803" w14:textId="77777777" w:rsidR="00C22731" w:rsidRPr="00456BFD" w:rsidRDefault="00C22731" w:rsidP="00F70627">
            <w:pPr>
              <w:spacing w:before="100" w:beforeAutospacing="1" w:after="100" w:afterAutospacing="1"/>
              <w:rPr>
                <w:b/>
                <w:bCs/>
              </w:rPr>
            </w:pPr>
            <w:r w:rsidRPr="00456BFD">
              <w:rPr>
                <w:b/>
                <w:bCs/>
              </w:rPr>
              <w:t>Name</w:t>
            </w:r>
          </w:p>
        </w:tc>
        <w:tc>
          <w:tcPr>
            <w:tcW w:w="3060" w:type="dxa"/>
          </w:tcPr>
          <w:p w14:paraId="6F5B7B38" w14:textId="77777777" w:rsidR="00C22731" w:rsidRPr="00456BFD" w:rsidRDefault="00C22731" w:rsidP="00F70627">
            <w:pPr>
              <w:spacing w:before="100" w:beforeAutospacing="1" w:after="100" w:afterAutospacing="1"/>
              <w:rPr>
                <w:b/>
                <w:bCs/>
              </w:rPr>
            </w:pPr>
            <w:r w:rsidRPr="00456BFD">
              <w:rPr>
                <w:b/>
                <w:bCs/>
              </w:rPr>
              <w:t>Designation</w:t>
            </w:r>
          </w:p>
        </w:tc>
        <w:tc>
          <w:tcPr>
            <w:tcW w:w="1350" w:type="dxa"/>
          </w:tcPr>
          <w:p w14:paraId="23931545" w14:textId="77777777" w:rsidR="00C22731" w:rsidRPr="00456BFD" w:rsidRDefault="00C22731" w:rsidP="00F70627">
            <w:pPr>
              <w:spacing w:before="100" w:beforeAutospacing="1" w:after="100" w:afterAutospacing="1"/>
              <w:rPr>
                <w:b/>
                <w:bCs/>
              </w:rPr>
            </w:pPr>
            <w:r w:rsidRPr="00456BFD">
              <w:rPr>
                <w:b/>
                <w:bCs/>
              </w:rPr>
              <w:t>Signature</w:t>
            </w:r>
            <w:r w:rsidR="00172E78" w:rsidRPr="00456BFD">
              <w:rPr>
                <w:b/>
                <w:bCs/>
              </w:rPr>
              <w:t xml:space="preserve"> and Date</w:t>
            </w:r>
          </w:p>
        </w:tc>
      </w:tr>
      <w:tr w:rsidR="00C22731" w14:paraId="7C777A48" w14:textId="77777777" w:rsidTr="00172E78">
        <w:tc>
          <w:tcPr>
            <w:tcW w:w="1075" w:type="dxa"/>
          </w:tcPr>
          <w:p w14:paraId="138A8506" w14:textId="77777777" w:rsidR="00C22731" w:rsidRPr="00456BFD" w:rsidRDefault="00C22731" w:rsidP="00F70627">
            <w:pPr>
              <w:spacing w:before="100" w:beforeAutospacing="1" w:after="100" w:afterAutospacing="1"/>
            </w:pPr>
            <w:r w:rsidRPr="00456BFD">
              <w:t>1.</w:t>
            </w:r>
          </w:p>
        </w:tc>
        <w:tc>
          <w:tcPr>
            <w:tcW w:w="3510" w:type="dxa"/>
          </w:tcPr>
          <w:p w14:paraId="441E05C8" w14:textId="77777777" w:rsidR="00C22731" w:rsidRPr="00456BFD" w:rsidRDefault="00C22731" w:rsidP="00F70627">
            <w:pPr>
              <w:spacing w:before="100" w:beforeAutospacing="1" w:after="100" w:afterAutospacing="1"/>
            </w:pPr>
          </w:p>
        </w:tc>
        <w:tc>
          <w:tcPr>
            <w:tcW w:w="3060" w:type="dxa"/>
          </w:tcPr>
          <w:p w14:paraId="4ED091E3" w14:textId="77777777" w:rsidR="00C22731" w:rsidRPr="00456BFD" w:rsidRDefault="00C22731" w:rsidP="00F70627">
            <w:pPr>
              <w:spacing w:before="100" w:beforeAutospacing="1" w:after="100" w:afterAutospacing="1"/>
            </w:pPr>
            <w:r w:rsidRPr="00456BFD">
              <w:t>(Chairman/Director)</w:t>
            </w:r>
          </w:p>
        </w:tc>
        <w:tc>
          <w:tcPr>
            <w:tcW w:w="1350" w:type="dxa"/>
          </w:tcPr>
          <w:p w14:paraId="32798F34" w14:textId="77777777" w:rsidR="00C22731" w:rsidRPr="00456BFD" w:rsidRDefault="00C22731" w:rsidP="00F70627">
            <w:pPr>
              <w:spacing w:before="100" w:beforeAutospacing="1" w:after="100" w:afterAutospacing="1"/>
            </w:pPr>
          </w:p>
        </w:tc>
      </w:tr>
      <w:tr w:rsidR="00C22731" w14:paraId="65EA5B2C" w14:textId="77777777" w:rsidTr="00172E78">
        <w:tc>
          <w:tcPr>
            <w:tcW w:w="1075" w:type="dxa"/>
          </w:tcPr>
          <w:p w14:paraId="0E9B056F" w14:textId="77777777" w:rsidR="00C22731" w:rsidRPr="00456BFD" w:rsidRDefault="00C22731" w:rsidP="00F70627">
            <w:pPr>
              <w:spacing w:before="100" w:beforeAutospacing="1" w:after="100" w:afterAutospacing="1"/>
            </w:pPr>
            <w:r w:rsidRPr="00456BFD">
              <w:t>2.</w:t>
            </w:r>
          </w:p>
        </w:tc>
        <w:tc>
          <w:tcPr>
            <w:tcW w:w="3510" w:type="dxa"/>
          </w:tcPr>
          <w:p w14:paraId="6C2C2EBD" w14:textId="77777777" w:rsidR="00C22731" w:rsidRPr="00456BFD" w:rsidRDefault="00C22731" w:rsidP="00F70627">
            <w:pPr>
              <w:spacing w:before="100" w:beforeAutospacing="1" w:after="100" w:afterAutospacing="1"/>
            </w:pPr>
          </w:p>
        </w:tc>
        <w:tc>
          <w:tcPr>
            <w:tcW w:w="3060" w:type="dxa"/>
          </w:tcPr>
          <w:p w14:paraId="760A0A6F" w14:textId="77777777" w:rsidR="00C22731" w:rsidRPr="00456BFD" w:rsidRDefault="00C22731" w:rsidP="00F70627">
            <w:pPr>
              <w:spacing w:before="100" w:beforeAutospacing="1" w:after="100" w:afterAutospacing="1"/>
            </w:pPr>
            <w:r w:rsidRPr="00456BFD">
              <w:t>Member</w:t>
            </w:r>
          </w:p>
        </w:tc>
        <w:tc>
          <w:tcPr>
            <w:tcW w:w="1350" w:type="dxa"/>
          </w:tcPr>
          <w:p w14:paraId="7A3F353D" w14:textId="77777777" w:rsidR="00C22731" w:rsidRPr="00456BFD" w:rsidRDefault="00C22731" w:rsidP="00F70627">
            <w:pPr>
              <w:spacing w:before="100" w:beforeAutospacing="1" w:after="100" w:afterAutospacing="1"/>
            </w:pPr>
          </w:p>
        </w:tc>
      </w:tr>
      <w:tr w:rsidR="00C22731" w14:paraId="6C4F6431" w14:textId="77777777" w:rsidTr="00172E78">
        <w:tc>
          <w:tcPr>
            <w:tcW w:w="1075" w:type="dxa"/>
          </w:tcPr>
          <w:p w14:paraId="6AB8841E" w14:textId="77777777" w:rsidR="00C22731" w:rsidRPr="00456BFD" w:rsidRDefault="00C22731" w:rsidP="00F70627">
            <w:pPr>
              <w:spacing w:before="100" w:beforeAutospacing="1" w:after="100" w:afterAutospacing="1"/>
            </w:pPr>
            <w:r w:rsidRPr="00456BFD">
              <w:t>3.</w:t>
            </w:r>
          </w:p>
        </w:tc>
        <w:tc>
          <w:tcPr>
            <w:tcW w:w="3510" w:type="dxa"/>
          </w:tcPr>
          <w:p w14:paraId="43B16AA2" w14:textId="77777777" w:rsidR="00C22731" w:rsidRPr="00456BFD" w:rsidRDefault="00C22731" w:rsidP="00F70627">
            <w:pPr>
              <w:spacing w:before="100" w:beforeAutospacing="1" w:after="100" w:afterAutospacing="1"/>
            </w:pPr>
          </w:p>
        </w:tc>
        <w:tc>
          <w:tcPr>
            <w:tcW w:w="3060" w:type="dxa"/>
          </w:tcPr>
          <w:p w14:paraId="0854ACBC" w14:textId="77777777" w:rsidR="00C22731" w:rsidRPr="00456BFD" w:rsidRDefault="00C22731" w:rsidP="00F70627">
            <w:pPr>
              <w:spacing w:before="100" w:beforeAutospacing="1" w:after="100" w:afterAutospacing="1"/>
            </w:pPr>
            <w:r w:rsidRPr="00456BFD">
              <w:t>Member</w:t>
            </w:r>
          </w:p>
        </w:tc>
        <w:tc>
          <w:tcPr>
            <w:tcW w:w="1350" w:type="dxa"/>
          </w:tcPr>
          <w:p w14:paraId="337360A5" w14:textId="77777777" w:rsidR="00C22731" w:rsidRPr="00456BFD" w:rsidRDefault="00C22731" w:rsidP="00F70627">
            <w:pPr>
              <w:spacing w:before="100" w:beforeAutospacing="1" w:after="100" w:afterAutospacing="1"/>
            </w:pPr>
          </w:p>
        </w:tc>
      </w:tr>
      <w:tr w:rsidR="00C22731" w14:paraId="29634907" w14:textId="77777777" w:rsidTr="00172E78">
        <w:tc>
          <w:tcPr>
            <w:tcW w:w="1075" w:type="dxa"/>
          </w:tcPr>
          <w:p w14:paraId="3CC3AC3A" w14:textId="77777777" w:rsidR="00C22731" w:rsidRPr="00456BFD" w:rsidRDefault="00C22731" w:rsidP="00F70627">
            <w:pPr>
              <w:spacing w:before="100" w:beforeAutospacing="1" w:after="100" w:afterAutospacing="1"/>
            </w:pPr>
            <w:r w:rsidRPr="00456BFD">
              <w:t>4.</w:t>
            </w:r>
          </w:p>
        </w:tc>
        <w:tc>
          <w:tcPr>
            <w:tcW w:w="3510" w:type="dxa"/>
          </w:tcPr>
          <w:p w14:paraId="39B313CC" w14:textId="77777777" w:rsidR="00C22731" w:rsidRPr="00456BFD" w:rsidRDefault="00C22731" w:rsidP="00F70627">
            <w:pPr>
              <w:spacing w:before="100" w:beforeAutospacing="1" w:after="100" w:afterAutospacing="1"/>
            </w:pPr>
          </w:p>
        </w:tc>
        <w:tc>
          <w:tcPr>
            <w:tcW w:w="3060" w:type="dxa"/>
          </w:tcPr>
          <w:p w14:paraId="260B5413" w14:textId="77777777" w:rsidR="00C22731" w:rsidRPr="00456BFD" w:rsidRDefault="00172E78" w:rsidP="00F70627">
            <w:pPr>
              <w:spacing w:before="100" w:beforeAutospacing="1" w:after="100" w:afterAutospacing="1"/>
            </w:pPr>
            <w:r w:rsidRPr="00456BFD">
              <w:t>Member (within NSTU and nominated by BOAS)</w:t>
            </w:r>
          </w:p>
        </w:tc>
        <w:tc>
          <w:tcPr>
            <w:tcW w:w="1350" w:type="dxa"/>
          </w:tcPr>
          <w:p w14:paraId="1BA52403" w14:textId="77777777" w:rsidR="00C22731" w:rsidRPr="00456BFD" w:rsidRDefault="00C22731" w:rsidP="00F70627">
            <w:pPr>
              <w:spacing w:before="100" w:beforeAutospacing="1" w:after="100" w:afterAutospacing="1"/>
            </w:pPr>
          </w:p>
        </w:tc>
      </w:tr>
    </w:tbl>
    <w:p w14:paraId="60F56563" w14:textId="77777777" w:rsidR="00C22731" w:rsidRPr="00486738" w:rsidRDefault="00C22731" w:rsidP="00F7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</w:p>
    <w:p w14:paraId="08C9D44C" w14:textId="77777777" w:rsidR="00F70627" w:rsidRPr="00486738" w:rsidRDefault="00F70627" w:rsidP="00F70627">
      <w:pPr>
        <w:spacing w:before="100" w:beforeAutospacing="1" w:after="100" w:afterAutospacing="1" w:line="240" w:lineRule="auto"/>
        <w:outlineLvl w:val="1"/>
        <w:rPr>
          <w:b/>
          <w:bCs/>
          <w:color w:val="0070C0"/>
        </w:rPr>
      </w:pPr>
      <w:r w:rsidRPr="00486738">
        <w:rPr>
          <w:b/>
          <w:bCs/>
          <w:color w:val="0070C0"/>
        </w:rPr>
        <w:t>13. Recommendation of the Dean on Behalf of the Faculty Committee</w:t>
      </w:r>
    </w:p>
    <w:p w14:paraId="41E21A30" w14:textId="77777777" w:rsidR="00F70627" w:rsidRPr="00991AB7" w:rsidRDefault="00F70627" w:rsidP="00F7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t>The Faculty Committee has reviewed the application of Mr./Ms. .................................................... and hereby ☐ approves / ☐ does not approve the recommendation of the Departmental PhD Admission Committee (PAC) for admission to the PhD program in ☐ Research   ☐ Mixed Mode.</w:t>
      </w:r>
    </w:p>
    <w:p w14:paraId="1A136E38" w14:textId="77777777" w:rsidR="00F70627" w:rsidRPr="00456BFD" w:rsidRDefault="00F70627" w:rsidP="00F70627">
      <w:pPr>
        <w:spacing w:before="100" w:beforeAutospacing="1" w:after="100" w:afterAutospacing="1" w:line="240" w:lineRule="auto"/>
      </w:pPr>
      <w:r w:rsidRPr="00456BFD">
        <w:t>Signature of Dean: ....................................................</w:t>
      </w:r>
      <w:r w:rsidRPr="00456BFD">
        <w:br/>
        <w:t>Name: ....................................................</w:t>
      </w:r>
      <w:r w:rsidRPr="00456BFD">
        <w:br/>
        <w:t>Faculty: ....................................................</w:t>
      </w:r>
      <w:r w:rsidRPr="00456BFD">
        <w:br/>
        <w:t>Date: ....................................................</w:t>
      </w:r>
    </w:p>
    <w:p w14:paraId="76781875" w14:textId="77777777" w:rsidR="007C30DC" w:rsidRPr="00991AB7" w:rsidRDefault="007C30DC">
      <w:pPr>
        <w:rPr>
          <w:rFonts w:ascii="Times New Roman" w:hAnsi="Times New Roman" w:cs="Times New Roman"/>
        </w:rPr>
      </w:pPr>
    </w:p>
    <w:sectPr w:rsidR="007C30DC" w:rsidRPr="00991AB7" w:rsidSect="00C22731">
      <w:pgSz w:w="11906" w:h="16838" w:code="9"/>
      <w:pgMar w:top="1152" w:right="1800" w:bottom="115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C3E1155"/>
    <w:multiLevelType w:val="multilevel"/>
    <w:tmpl w:val="478AE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5355381">
    <w:abstractNumId w:val="8"/>
  </w:num>
  <w:num w:numId="2" w16cid:durableId="1796868742">
    <w:abstractNumId w:val="6"/>
  </w:num>
  <w:num w:numId="3" w16cid:durableId="264965130">
    <w:abstractNumId w:val="5"/>
  </w:num>
  <w:num w:numId="4" w16cid:durableId="119691216">
    <w:abstractNumId w:val="4"/>
  </w:num>
  <w:num w:numId="5" w16cid:durableId="1122386548">
    <w:abstractNumId w:val="7"/>
  </w:num>
  <w:num w:numId="6" w16cid:durableId="1785149845">
    <w:abstractNumId w:val="3"/>
  </w:num>
  <w:num w:numId="7" w16cid:durableId="1578057540">
    <w:abstractNumId w:val="2"/>
  </w:num>
  <w:num w:numId="8" w16cid:durableId="816651575">
    <w:abstractNumId w:val="1"/>
  </w:num>
  <w:num w:numId="9" w16cid:durableId="1752237863">
    <w:abstractNumId w:val="0"/>
  </w:num>
  <w:num w:numId="10" w16cid:durableId="20021526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AAIzY0sTA3NzA0szAyUdpeDU4uLM/DyQAkODWgA4DJkxLQAAAA=="/>
  </w:docVars>
  <w:rsids>
    <w:rsidRoot w:val="00B47730"/>
    <w:rsid w:val="00034616"/>
    <w:rsid w:val="00041934"/>
    <w:rsid w:val="0006063C"/>
    <w:rsid w:val="000A2818"/>
    <w:rsid w:val="000F3C95"/>
    <w:rsid w:val="0015074B"/>
    <w:rsid w:val="00172E78"/>
    <w:rsid w:val="001761E4"/>
    <w:rsid w:val="0029639D"/>
    <w:rsid w:val="00321AA7"/>
    <w:rsid w:val="00326F90"/>
    <w:rsid w:val="003772CF"/>
    <w:rsid w:val="003A653D"/>
    <w:rsid w:val="00456BFD"/>
    <w:rsid w:val="00486738"/>
    <w:rsid w:val="004D3554"/>
    <w:rsid w:val="005030C4"/>
    <w:rsid w:val="005E3B57"/>
    <w:rsid w:val="0062256D"/>
    <w:rsid w:val="006B1B08"/>
    <w:rsid w:val="00734601"/>
    <w:rsid w:val="007A2005"/>
    <w:rsid w:val="007C30DC"/>
    <w:rsid w:val="007C59CE"/>
    <w:rsid w:val="008E7335"/>
    <w:rsid w:val="00903824"/>
    <w:rsid w:val="00991AB7"/>
    <w:rsid w:val="00AA1D8D"/>
    <w:rsid w:val="00AA7E16"/>
    <w:rsid w:val="00AF0D18"/>
    <w:rsid w:val="00B32152"/>
    <w:rsid w:val="00B47730"/>
    <w:rsid w:val="00B50C2F"/>
    <w:rsid w:val="00B6480C"/>
    <w:rsid w:val="00BD48EB"/>
    <w:rsid w:val="00C22731"/>
    <w:rsid w:val="00CB0664"/>
    <w:rsid w:val="00D71413"/>
    <w:rsid w:val="00E36980"/>
    <w:rsid w:val="00E83CF6"/>
    <w:rsid w:val="00F26744"/>
    <w:rsid w:val="00F70627"/>
    <w:rsid w:val="00FA311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B1A19A"/>
  <w14:defaultImageDpi w14:val="330"/>
  <w15:docId w15:val="{F1EAB373-D9A9-4049-8A99-A6FC745D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542</Words>
  <Characters>5079</Characters>
  <Application>Microsoft Office Word</Application>
  <DocSecurity>0</DocSecurity>
  <Lines>169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BD TECH PARK</cp:lastModifiedBy>
  <cp:revision>6</cp:revision>
  <dcterms:created xsi:type="dcterms:W3CDTF">2025-08-25T19:55:00Z</dcterms:created>
  <dcterms:modified xsi:type="dcterms:W3CDTF">2025-08-25T20:02:00Z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44119587-e1e9-46de-8a68-369c96774a0d</vt:lpwstr>
  </property>
</Properties>
</file>